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LEASING FINANCIERO</w:t>
      </w:r>
    </w:p>
    <w:p>
      <w:r>
        <w:t>Conste por el presente documento, el contrato de leasing financiero que celebran de una parte **[Nombre del Arrendador]**, con RUC N.º [Número de RUC], con domicilio en [Dirección del Arrendador], en adelante denominado **EL ARRENDADOR**, y de otra parte **[Nombre del Arrendatario]**, identificado con DNI/RUC N.º [Número de DNI o RUC], con domicilio en [Dirección del Arrendatario], en adelante denominado **EL ARRENDATARIO**, en los términos y condiciones siguientes:</w:t>
      </w:r>
    </w:p>
    <w:p>
      <w:pPr>
        <w:pStyle w:val="Heading1"/>
      </w:pPr>
      <w:r>
        <w:t>PRIMERO: Objeto del contrato</w:t>
      </w:r>
    </w:p>
    <w:p>
      <w:r>
        <w:t>EL ARRENDADOR cede en uso a EL ARRENDATARIO el bien descrito a continuación:</w:t>
        <w:br/>
        <w:t>- **Descripción del bien**: [Tipo de bien, marca, modelo, número de serie, etc.]</w:t>
        <w:br/>
        <w:br/>
        <w:t>El bien será utilizado por EL ARRENDATARIO bajo las condiciones establecidas en el presente contrato, con opción de compra al finalizar el período de arrendamiento.</w:t>
      </w:r>
    </w:p>
    <w:p>
      <w:pPr>
        <w:pStyle w:val="Heading1"/>
      </w:pPr>
      <w:r>
        <w:t>SEGUNDO: Plazo del contrato</w:t>
      </w:r>
    </w:p>
    <w:p>
      <w:r>
        <w:t>El plazo del presente contrato será de [número de meses/años], contados a partir de la fecha de entrega del bien, establecida como [Fecha de inicio].</w:t>
      </w:r>
    </w:p>
    <w:p>
      <w:pPr>
        <w:pStyle w:val="Heading1"/>
      </w:pPr>
      <w:r>
        <w:t>TERCERO: Pagos y condiciones</w:t>
      </w:r>
    </w:p>
    <w:p>
      <w:r>
        <w:t>EL ARRENDATARIO se obliga a pagar a EL ARRENDADOR la suma de [monto del pago], de manera mensual, durante la vigencia del contrato. Los pagos deberán realizarse dentro de los primeros [número] días hábiles de cada mes.</w:t>
      </w:r>
    </w:p>
    <w:p>
      <w:pPr>
        <w:pStyle w:val="Heading1"/>
      </w:pPr>
      <w:r>
        <w:t>CUARTO: Opción de compra</w:t>
      </w:r>
    </w:p>
    <w:p>
      <w:r>
        <w:t>Al finalizar el plazo del arrendamiento, EL ARRENDATARIO podrá ejercer la opción de compra del bien, pagando la suma residual de [monto residual]. En caso de no ejercer esta opción, deberá devolver el bien en las condiciones en que lo recibió, salvo el desgaste normal por uso.</w:t>
      </w:r>
    </w:p>
    <w:p>
      <w:pPr>
        <w:pStyle w:val="Heading1"/>
      </w:pPr>
      <w:r>
        <w:t>QUINTO: Penalidades y garantías</w:t>
      </w:r>
    </w:p>
    <w:p>
      <w:r>
        <w:t>EL ARRENDATARIO deberá asumir los costos de mantenimiento, seguros y cualquier gasto relacionado con el bien. En caso de incumplimiento de los pagos, EL ARRENDADOR podrá dar por resuelto el contrato y solicitar la devolución inmediata del bien.</w:t>
      </w:r>
    </w:p>
    <w:p>
      <w:r>
        <w:br/>
        <w:br/>
        <w:t>FIRMA DE LAS PARTES</w:t>
        <w:br/>
        <w:br/>
        <w:t>[Nombre y firma del arrendador]</w:t>
        <w:br/>
        <w:br/>
        <w:t>[Nombre y firma del arrendatario]</w:t>
        <w:br/>
        <w:br/>
        <w:t>[Lugar y fecha]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