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TRABAJO A PLAZO FIJO</w:t>
      </w:r>
    </w:p>
    <w:p>
      <w:pPr>
        <w:pStyle w:val="Heading2"/>
      </w:pPr>
      <w:r>
        <w:t>1. IDENTIFICACIÓN DE LAS PARTES</w:t>
      </w:r>
    </w:p>
    <w:p>
      <w:r>
        <w:t>Empleador: [Nombre o Razón Social del Empleador]</w:t>
      </w:r>
    </w:p>
    <w:p>
      <w:r>
        <w:t>RUC: [Número de RUC]</w:t>
      </w:r>
    </w:p>
    <w:p>
      <w:r>
        <w:t>Dirección: [Dirección completa]</w:t>
      </w:r>
    </w:p>
    <w:p/>
    <w:p>
      <w:r>
        <w:t>Trabajador: [Nombre del Trabajador]</w:t>
      </w:r>
    </w:p>
    <w:p>
      <w:r>
        <w:t>DNI: [Número de DNI]</w:t>
      </w:r>
    </w:p>
    <w:p>
      <w:r>
        <w:t>Dirección: [Dirección completa]</w:t>
      </w:r>
    </w:p>
    <w:p>
      <w:pPr>
        <w:pStyle w:val="Heading2"/>
      </w:pPr>
      <w:r>
        <w:t>2. OBJETO DEL CONTRATO</w:t>
      </w:r>
    </w:p>
    <w:p>
      <w:r>
        <w:t>El presente contrato tiene como objeto regular la relación laboral entre el Empleador y el Trabajador para el desarrollo de las funciones de [descripción del puesto o actividad] por un período determinado.</w:t>
      </w:r>
    </w:p>
    <w:p>
      <w:pPr>
        <w:pStyle w:val="Heading2"/>
      </w:pPr>
      <w:r>
        <w:t>3. DURACIÓN DEL CONTRATO</w:t>
      </w:r>
    </w:p>
    <w:p>
      <w:r>
        <w:t>Fecha de Inicio: ___ de ______ de 20__</w:t>
      </w:r>
    </w:p>
    <w:p>
      <w:r>
        <w:t>Fecha de Término: ___ de ______ de 20__</w:t>
      </w:r>
    </w:p>
    <w:p>
      <w:r>
        <w:t>Este contrato es de naturaleza temporal, debido a [justificación del contrato a plazo fijo, como proyecto específico o necesidad temporal].</w:t>
      </w:r>
    </w:p>
    <w:p>
      <w:pPr>
        <w:pStyle w:val="Heading2"/>
      </w:pPr>
      <w:r>
        <w:t>4. JORNADA DE TRABAJO Y REMUNERACIÓN</w:t>
      </w:r>
    </w:p>
    <w:p>
      <w:r>
        <w:t>Jornada laboral: [Número de horas] horas diarias, de [día de inicio] a [día de fin].</w:t>
      </w:r>
    </w:p>
    <w:p>
      <w:r>
        <w:t>Remuneración: S/ [Monto en soles] mensuales. La remuneración incluye los beneficios de ley correspondientes.</w:t>
      </w:r>
    </w:p>
    <w:p>
      <w:pPr>
        <w:pStyle w:val="Heading2"/>
      </w:pPr>
      <w:r>
        <w:t>5. BENEFICIOS</w:t>
      </w:r>
    </w:p>
    <w:p>
      <w:r>
        <w:t>El Trabajador tendrá derecho a los beneficios legales, tales como: gratificaciones, CTS, vacaciones anuales, y seguro de salud, de acuerdo con la legislación laboral vigente en el Perú.</w:t>
      </w:r>
    </w:p>
    <w:p>
      <w:pPr>
        <w:pStyle w:val="Heading2"/>
      </w:pPr>
      <w:r>
        <w:t>6. CLÁUSULAS ADICIONALES</w:t>
      </w:r>
    </w:p>
    <w:p>
      <w:r>
        <w:t>- Confidencialidad: El Trabajador se compromete a no divulgar información confidencial de la empresa durante y después de la vigencia del contrato.</w:t>
      </w:r>
    </w:p>
    <w:p>
      <w:r>
        <w:t>- No competencia: El Trabajador se compromete a no trabajar para empresas competidoras por un período de [indicar duración] después de la finalización de este contrato.</w:t>
      </w:r>
    </w:p>
    <w:p>
      <w:pPr>
        <w:pStyle w:val="Heading2"/>
      </w:pPr>
      <w:r>
        <w:t>7. TERMINACIÓN DEL CONTRATO</w:t>
      </w:r>
    </w:p>
    <w:p>
      <w:r>
        <w:t>El contrato puede ser terminado anticipadamente por cualquiera de las partes, previa notificación escrita con [indicar número] días de antelación.</w:t>
      </w:r>
    </w:p>
    <w:p>
      <w:pPr>
        <w:pStyle w:val="Heading2"/>
      </w:pPr>
      <w:r>
        <w:t>FIRMA DE CONFORMIDAD</w:t>
      </w:r>
    </w:p>
    <w:p>
      <w:r>
        <w:t>Empleador: ___________________________   Fecha: ___/___/______</w:t>
      </w:r>
    </w:p>
    <w:p>
      <w:r>
        <w:t>Trabajador: ___________________________   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