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TRABAJO A PLAZO FIJO</w:t>
      </w:r>
    </w:p>
    <w:p>
      <w:r>
        <w:t>Conste por el presente documento, el **Contrato de Trabajo a Plazo Fijo** que celebran, de una parte, la empresa [Nombre de la Empresa], con RUC N.º [Número de RUC], debidamente representada por [Nombre del Representante Legal], con DNI N.º [Número de DNI], en adelante, 'EL EMPLEADOR', y de la otra parte, el señor/a [Nombre del Trabajador], identificado con DNI N.º [Número de DNI], en adelante, 'EL TRABAJADOR', en los términos y condiciones siguientes:</w:t>
      </w:r>
    </w:p>
    <w:p>
      <w:pPr>
        <w:pStyle w:val="Heading1"/>
      </w:pPr>
      <w:r>
        <w:t>PRIMERO: Naturaleza del Contrato</w:t>
      </w:r>
    </w:p>
    <w:p>
      <w:r>
        <w:t>El presente contrato tiene como finalidad cubrir la necesidad temporal de la empresa para la realización de [descripción del trabajo], debido a [justificación temporal, por ejemplo, incremento de actividad, proyecto específico, etc.].</w:t>
      </w:r>
    </w:p>
    <w:p>
      <w:pPr>
        <w:pStyle w:val="Heading1"/>
      </w:pPr>
      <w:r>
        <w:t>SEGUNDO: Duración del Contrato</w:t>
      </w:r>
    </w:p>
    <w:p>
      <w:r>
        <w:t>El contrato tendrá una duración determinada, comenzando el [Fecha de Inicio] y finalizando el [Fecha de Término], pudiendo renovarse de acuerdo con las necesidades de la empresa, siempre dentro de los límites legales.</w:t>
      </w:r>
    </w:p>
    <w:p>
      <w:pPr>
        <w:pStyle w:val="Heading1"/>
      </w:pPr>
      <w:r>
        <w:t>TERCERO: Remuneración</w:t>
      </w:r>
    </w:p>
    <w:p>
      <w:r>
        <w:t>EL EMPLEADOR abonará a EL TRABAJADOR una remuneración mensual de [Monto en soles] por los servicios prestados, los cuales se pagarán el [día de pago] de cada mes.</w:t>
      </w:r>
    </w:p>
    <w:p>
      <w:pPr>
        <w:pStyle w:val="Heading1"/>
      </w:pPr>
      <w:r>
        <w:t>CUARTO: Jornada Laboral</w:t>
      </w:r>
    </w:p>
    <w:p>
      <w:r>
        <w:t>EL TRABAJADOR cumplirá una jornada laboral de [horas de trabajo] diarias, de lunes a viernes, en el horario de [hora de inicio] a [hora de fin].</w:t>
      </w:r>
    </w:p>
    <w:p>
      <w:pPr>
        <w:pStyle w:val="Heading1"/>
      </w:pPr>
      <w:r>
        <w:t>QUINTO: Beneficios Laborales</w:t>
      </w:r>
    </w:p>
    <w:p>
      <w:r>
        <w:t>EL TRABAJADOR tendrá derecho a los beneficios que la ley otorga, como vacaciones, gratificaciones y compensación por tiempo de servicios (CTS), en proporción al tiempo trabajado.</w:t>
      </w:r>
    </w:p>
    <w:p>
      <w:pPr>
        <w:pStyle w:val="Heading1"/>
      </w:pPr>
      <w:r>
        <w:t>SEXTO: Terminación del Contrato</w:t>
      </w:r>
    </w:p>
    <w:p>
      <w:r>
        <w:t>El presente contrato culminará el [Fecha de Término], sin que sea necesario aviso previo. En caso de que EL EMPLEADOR decida dar por finalizado el contrato antes de la fecha pactada, deberá justificarlo por escrito y abonar la indemnización correspondiente.</w:t>
      </w:r>
    </w:p>
    <w:p>
      <w:pPr>
        <w:pStyle w:val="Heading1"/>
      </w:pPr>
      <w:r>
        <w:t>SÉPTIMO: Registro</w:t>
      </w:r>
    </w:p>
    <w:p>
      <w:r>
        <w:t>De acuerdo con la legislación vigente, este contrato será registrado en el Ministerio de Trabajo y Promoción del Empleo dentro de los 15 días posteriores a su firma.</w:t>
      </w:r>
    </w:p>
    <w:p>
      <w:r>
        <w:br/>
        <w:t>[Ciudad], [Fecha]</w:t>
        <w:br/>
      </w:r>
    </w:p>
    <w:p>
      <w:r>
        <w:t>[Firma del Empleador]</w:t>
        <w:br/>
        <w:t>[Nombre del Representante Legal]</w:t>
        <w:br/>
        <w:t>[Cargo]</w:t>
      </w:r>
    </w:p>
    <w:p>
      <w:r>
        <w:br/>
        <w:t>[Firma del Trabajador]</w:t>
        <w:br/>
        <w:t>[Nombre del Trabajador]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