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ARRAS CONFIRMATORIAS</w:t>
      </w:r>
    </w:p>
    <w:p>
      <w:r>
        <w:t>En la ciudad de [Ciudad], a [Fecha], reunidos de una parte, [Nombre Completo del Vendedor], identificado con DNI N.º [Número de DNI], con domicilio en [Dirección Completa], en adelante 'El Vendedor'; y de la otra parte, [Nombre Completo del Comprador], identificado con DNI N.º [Número de DNI], con domicilio en [Dirección Completa], en adelante 'El Comprador'; ambas partes acuerdan lo siguiente:</w:t>
      </w:r>
    </w:p>
    <w:p>
      <w:pPr>
        <w:pStyle w:val="Heading1"/>
      </w:pPr>
      <w:r>
        <w:t>PRIMERO: Objeto del contrato</w:t>
      </w:r>
    </w:p>
    <w:p>
      <w:r>
        <w:t>El presente contrato tiene por objeto la compraventa del bien inmueble ubicado en [Dirección Completa del inmueble], inscrito en la partida electrónica N.º [Número de Partida Registral], de la Oficina Registral de [Nombre de Oficina Registral].</w:t>
      </w:r>
    </w:p>
    <w:p>
      <w:pPr>
        <w:pStyle w:val="Heading1"/>
      </w:pPr>
      <w:r>
        <w:t>SEGUNDO: Arras confirmatorias</w:t>
      </w:r>
    </w:p>
    <w:p>
      <w:r>
        <w:t>El Comprador entrega en este acto a El Vendedor la cantidad de [Monto de las Arras en letras y números] soles como arras confirmatorias, en señal de su compromiso de comprar el inmueble mencionado. Este monto se aplicará al precio total de la compraventa, que asciende a [Monto Total de la Compraventa en letras y números] soles.</w:t>
      </w:r>
    </w:p>
    <w:p>
      <w:pPr>
        <w:pStyle w:val="Heading1"/>
      </w:pPr>
      <w:r>
        <w:t>TERCERO: Plazo para la firma del contrato de compraventa</w:t>
      </w:r>
    </w:p>
    <w:p>
      <w:r>
        <w:t>Las partes acuerdan que la firma del contrato definitivo de compraventa se realizará a más tardar el [Fecha límite para firmar el contrato definitivo], fecha en la cual el Comprador deberá abonar el saldo del precio total pactado.</w:t>
      </w:r>
    </w:p>
    <w:p>
      <w:pPr>
        <w:pStyle w:val="Heading1"/>
      </w:pPr>
      <w:r>
        <w:t>CUARTO: Incumplimiento de las partes</w:t>
      </w:r>
    </w:p>
    <w:p>
      <w:r>
        <w:t>En caso de incumplimiento por parte del Comprador, El Vendedor tendrá derecho a retener la suma entregada en concepto de arras. Si el incumplimiento es por parte de El Vendedor, este se compromete a devolver el doble de la cantidad recibida.</w:t>
      </w:r>
    </w:p>
    <w:p>
      <w:pPr>
        <w:pStyle w:val="Heading1"/>
      </w:pPr>
      <w:r>
        <w:t>QUINTO: Otros acuerdos</w:t>
      </w:r>
    </w:p>
    <w:p>
      <w:r>
        <w:t>Las partes acuerdan que cualquier modificación a este contrato deberá constar por escrito y ser firmada por ambas partes.</w:t>
      </w:r>
    </w:p>
    <w:p>
      <w:r>
        <w:t>En señal de conformidad, firman las partes:</w:t>
        <w:br/>
        <w:br/>
        <w:t>[Firma del Vendedor]</w:t>
        <w:br/>
        <w:t>[Nombre Completo del Vendedor]</w:t>
        <w:br/>
        <w:br/>
        <w:t>[Firma del Comprador]</w:t>
        <w:br/>
        <w:t>[Nombre Completo del Comprador]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