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TRABAJO A PLAZO INDETERMINADO</w:t>
      </w:r>
    </w:p>
    <w:p>
      <w:r>
        <w:t>En la ciudad de [Ciudad], el [Fecha], se celebra el presente **contrato de trabajo a plazo indeterminado** entre:</w:t>
      </w:r>
    </w:p>
    <w:p>
      <w:r>
        <w:t>**PRIMERA PARTE:** [Nombre de la empresa], con RUC N.º [Número de RUC], con domicilio en [Dirección de la empresa], representada legalmente por [Nombre del representante legal], en adelante EL EMPLEADOR.</w:t>
      </w:r>
    </w:p>
    <w:p>
      <w:r>
        <w:t>**SEGUNDA PARTE:** El Sr./Sra. [Nombre del trabajador], identificado/a con DNI N.º [Número de DNI], domiciliado/a en [Dirección del trabajador], en adelante EL TRABAJADOR.</w:t>
      </w:r>
    </w:p>
    <w:p>
      <w:pPr>
        <w:pStyle w:val="Heading1"/>
      </w:pPr>
      <w:r>
        <w:t>CLAUSULAS</w:t>
      </w:r>
    </w:p>
    <w:p>
      <w:r>
        <w:t>**CLAUSULA PRIMERA:** EL EMPLEADOR contrata a EL TRABAJADOR para ocupar el puesto de [Puesto de trabajo], con una jornada laboral de [N.º de horas] horas semanales, en horario de [Horario de trabajo]. Las funciones específicas del puesto son las siguientes: [Detallar funciones].</w:t>
      </w:r>
    </w:p>
    <w:p>
      <w:r>
        <w:t>**CLAUSULA SEGUNDA:** EL TRABAJADOR percibirá una remuneración mensual de [Monto de la remuneración] soles, la cual será abonada a su cuenta bancaria los días [Día de pago] de cada mes.</w:t>
      </w:r>
    </w:p>
    <w:p>
      <w:r>
        <w:t>**CLAUSULA TERCERA:** Este contrato tiene una duración indefinida y estará sujeto a un período de prueba de [Duración del período de prueba], durante el cual EL EMPLEADOR puede dar por finalizado el contrato sin expresión de causa.</w:t>
      </w:r>
    </w:p>
    <w:p>
      <w:r>
        <w:t>**CLAUSULA CUARTA:** EL TRABAJADOR tendrá derecho a los beneficios establecidos por la legislación vigente, tales como gratificaciones, CTS, vacaciones y seguro de salud (EsSalud).</w:t>
      </w:r>
    </w:p>
    <w:p>
      <w:r>
        <w:t>**CLAUSULA QUINTA:** EL EMPLEADOR y EL TRABAJADOR acuerdan que el presente contrato puede ser modificado o terminado de común acuerdo, o por causas justificadas conforme a la normativa laboral.</w:t>
      </w:r>
    </w:p>
    <w:p>
      <w:r>
        <w:t>**CLAUSULA SEXTA:** En caso de terminación del contrato por despido arbitrario, EL TRABAJADOR tendrá derecho a una indemnización equivalente a [Número] sueldos mensuales, según lo dispuesto por la Ley de Productividad y Competitividad Laboral.</w:t>
      </w:r>
    </w:p>
    <w:p>
      <w:r>
        <w:t>En fe de lo cual, ambas partes firman el presente contrato en [Ciudad], el [Fecha de firma].</w:t>
      </w:r>
    </w:p>
    <w:p>
      <w:r>
        <w:br/>
        <w:t>___________________________</w:t>
        <w:br/>
        <w:t>[Firma del empleador]</w:t>
        <w:br/>
        <w:t>[Nombre del empleador]</w:t>
        <w:br/>
        <w:t>[Cargo]</w:t>
      </w:r>
    </w:p>
    <w:p>
      <w:r>
        <w:br/>
        <w:t>___________________________</w:t>
        <w:br/>
        <w:t>[Firma del trabajador]</w:t>
        <w:br/>
        <w:t>[Nombre del trabajador]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