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POR RECONVERSIÓN EMPRESARIAL</w:t>
      </w:r>
    </w:p>
    <w:p>
      <w:r>
        <w:t>Entre los suscritos, a saber:</w:t>
        <w:br/>
        <w:br/>
        <w:t>1. LA EMPRESA: [Nombre de la Empresa], con RUC N.º [Número de RUC], con domicilio en [Dirección de la Empresa], debidamente representada por [Nombre del Representante Legal], identificado con DNI N.º [Número de DNI].</w:t>
        <w:br/>
        <w:br/>
        <w:t>2. EL TRABAJADOR: [Nombre Completo del Trabajador], identificado con DNI N.º [Número de DNI], con domicilio en [Dirección del Trabajador].</w:t>
      </w:r>
    </w:p>
    <w:p>
      <w:pPr>
        <w:pStyle w:val="Heading1"/>
      </w:pPr>
      <w:r>
        <w:t>PRIMERO: Objeto del contrato</w:t>
      </w:r>
    </w:p>
    <w:p>
      <w:r>
        <w:t>LA EMPRESA ha decidido iniciar un proceso de reconversión empresarial a partir de [fecha de inicio], debido a [explicar el motivo de la reconversión, como mejoras tecnológicas, reestructuración, etc.]. Este proceso implicará una reorganización de las funciones y responsabilidades de EL TRABAJADOR.</w:t>
      </w:r>
    </w:p>
    <w:p>
      <w:pPr>
        <w:pStyle w:val="Heading1"/>
      </w:pPr>
      <w:r>
        <w:t>SEGUNDO: Modificación de funciones</w:t>
      </w:r>
    </w:p>
    <w:p>
      <w:r>
        <w:t>Como parte de la reconversión, EL TRABAJADOR desempeñará nuevas funciones dentro de la empresa, las cuales serán las siguientes:</w:t>
        <w:br/>
        <w:t>- [Detallar nuevas responsabilidades].</w:t>
        <w:br/>
        <w:t>EL TRABAJADOR recibirá la capacitación necesaria para adaptarse a estos cambios durante un periodo de [especificar la duración de la capacitación].</w:t>
      </w:r>
    </w:p>
    <w:p>
      <w:pPr>
        <w:pStyle w:val="Heading1"/>
      </w:pPr>
      <w:r>
        <w:t>TERCERO: Remuneración y horario</w:t>
      </w:r>
    </w:p>
    <w:p>
      <w:r>
        <w:t>Durante el proceso de reconversión, la remuneración de EL TRABAJADOR se mantendrá en [monto en soles]. Sin embargo, una vez culminado el proceso, se evaluará una posible modificación salarial de acuerdo con las nuevas funciones. El horario laboral será modificado temporalmente a [indicar nuevo horario], con posibilidad de ajuste después de la reconversión.</w:t>
      </w:r>
    </w:p>
    <w:p>
      <w:pPr>
        <w:pStyle w:val="Heading1"/>
      </w:pPr>
      <w:r>
        <w:t>CUARTO: Duración del proceso de reconversión</w:t>
      </w:r>
    </w:p>
    <w:p>
      <w:r>
        <w:t>El proceso de reconversión empresarial tendrá una duración de [plazo estimado], al término del cual se revisarán las condiciones laborales. LA EMPRESA se compromete a garantizar la estabilidad laboral de EL TRABAJADOR durante este periodo.</w:t>
      </w:r>
    </w:p>
    <w:p>
      <w:pPr>
        <w:pStyle w:val="Heading1"/>
      </w:pPr>
      <w:r>
        <w:t>QUINTO: Cláusulas de resolución del contrato</w:t>
      </w:r>
    </w:p>
    <w:p>
      <w:r>
        <w:t>El incumplimiento de las obligaciones acordadas en el presente contrato por cualquiera de las partes dará lugar a su resolución inmediata, conforme a lo establecido en la legislación laboral peruana. Ambas partes podrán recurrir a la Superintendencia Nacional de Fiscalización Laboral (SUNAFIL) para la resolución de cualquier conflicto que pudiera surgir.</w:t>
      </w:r>
    </w:p>
    <w:p>
      <w:r>
        <w:t>Firman el presente contrato en dos ejemplares, en [ciudad], el [día] de [mes] de [año].</w:t>
        <w:br/>
        <w:br/>
        <w:t>[Firma de la Empresa]</w:t>
        <w:br/>
        <w:t>[Firma del Trabajador]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