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CUADERNO DE INCIDENCIAS</w:t>
      </w:r>
    </w:p>
    <w:p>
      <w:r>
        <w:t>Obra: [Nombre de la obra]</w:t>
      </w:r>
    </w:p>
    <w:p>
      <w:r>
        <w:t>Ubicación: [Dirección de la obra]</w:t>
      </w:r>
    </w:p>
    <w:p>
      <w:r>
        <w:t>Fecha: [Fecha actual]</w:t>
      </w:r>
    </w:p>
    <w:p>
      <w:r>
        <w:t>N.º de folio: [Número de folio]</w:t>
      </w:r>
    </w:p>
    <w:p>
      <w:r>
        <w:t>Incidencia N.º: [Número consecutivo de la incidencia]</w:t>
      </w:r>
    </w:p>
    <w:p>
      <w:r>
        <w:t>Fecha y hora del incidente: [Fecha y hora en que ocurrió la incidencia]</w:t>
      </w:r>
    </w:p>
    <w:p>
      <w:pPr>
        <w:pStyle w:val="Heading1"/>
      </w:pPr>
      <w:r>
        <w:t>Descripción del incidente:</w:t>
      </w:r>
    </w:p>
    <w:p>
      <w:r>
        <w:t>[Describa detalladamente la situación o problema ocurrido. Incluya cualquier información relevante, como el área afectada, los materiales o equipos involucrados, y cualquier riesgo o daño generado.]</w:t>
      </w:r>
    </w:p>
    <w:p>
      <w:pPr>
        <w:pStyle w:val="Heading1"/>
      </w:pPr>
      <w:r>
        <w:t>Personas involucradas:</w:t>
      </w:r>
    </w:p>
    <w:p>
      <w:r>
        <w:t>[Nombre y cargo de las personas que estuvieron presentes o que participaron directamente en el incidente.]</w:t>
      </w:r>
    </w:p>
    <w:p>
      <w:pPr>
        <w:pStyle w:val="Heading1"/>
      </w:pPr>
      <w:r>
        <w:t>Medidas adoptadas:</w:t>
      </w:r>
    </w:p>
    <w:p>
      <w:r>
        <w:t>[Describa las acciones que se tomaron para resolver o mitigar el incidente.]</w:t>
      </w:r>
    </w:p>
    <w:p>
      <w:pPr>
        <w:pStyle w:val="Heading1"/>
      </w:pPr>
      <w:r>
        <w:t>Observaciones adicionales:</w:t>
      </w:r>
    </w:p>
    <w:p>
      <w:r>
        <w:t>[Incluya cualquier información extra o contexto que considere relevante.]</w:t>
      </w:r>
    </w:p>
    <w:p>
      <w:pPr>
        <w:pStyle w:val="Heading1"/>
      </w:pPr>
      <w:r>
        <w:t>Firmas:</w:t>
      </w:r>
    </w:p>
    <w:p>
      <w:r>
        <w:t>Responsable de la obra: ______________________</w:t>
      </w:r>
    </w:p>
    <w:p>
      <w:r>
        <w:t>Supervisor de seguridad: ______________________</w:t>
      </w:r>
    </w:p>
    <w:p>
      <w:r>
        <w:t>Fecha: [Fecha de la 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