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DECLARACIÓN ADUANERA DE MERCANCÍAS</w:t>
      </w:r>
    </w:p>
    <w:p>
      <w:pPr>
        <w:pStyle w:val="Heading1"/>
      </w:pPr>
      <w:r>
        <w:t>Importador/Exportador:</w:t>
      </w:r>
    </w:p>
    <w:p>
      <w:r>
        <w:t>Nombre: [Nombre del importador/exportador]</w:t>
      </w:r>
    </w:p>
    <w:p>
      <w:r>
        <w:t>RUC: [Número de RUC]</w:t>
      </w:r>
    </w:p>
    <w:p>
      <w:r>
        <w:t>Dirección: [Dirección completa]</w:t>
      </w:r>
    </w:p>
    <w:p>
      <w:pPr>
        <w:pStyle w:val="Heading1"/>
      </w:pPr>
      <w:r>
        <w:t>Información de la mercancía:</w:t>
      </w:r>
    </w:p>
    <w:p>
      <w:r>
        <w:t>Número de guía de transporte: [Número de guía]</w:t>
      </w:r>
    </w:p>
    <w:p>
      <w:r>
        <w:t>Descripción de la mercancía: [Descripción detallada de las mercancías]</w:t>
      </w:r>
    </w:p>
    <w:p>
      <w:r>
        <w:t>Cantidad: [Cantidad de mercancías]</w:t>
      </w:r>
    </w:p>
    <w:p>
      <w:r>
        <w:t>Peso total: [Peso total en kilogramos]</w:t>
      </w:r>
    </w:p>
    <w:p>
      <w:r>
        <w:t>Valor total: [Valor total de la mercancía en dólares]</w:t>
      </w:r>
    </w:p>
    <w:p>
      <w:r>
        <w:t>Código arancelario: [Código arancelario de la mercancía]</w:t>
      </w:r>
    </w:p>
    <w:p>
      <w:pPr>
        <w:pStyle w:val="Heading1"/>
      </w:pPr>
      <w:r>
        <w:t>Régimen aduanero:</w:t>
      </w:r>
    </w:p>
    <w:p>
      <w:r>
        <w:t>Régimen seleccionado: [Especificar si es importación definitiva, exportación temporal, etc.]</w:t>
      </w:r>
    </w:p>
    <w:p>
      <w:pPr>
        <w:pStyle w:val="Heading1"/>
      </w:pPr>
      <w:r>
        <w:t>Información adicional:</w:t>
      </w:r>
    </w:p>
    <w:p>
      <w:r>
        <w:t>Certificados y licencias adjuntos: [Listar certificados y licencias que se presentan]</w:t>
      </w:r>
    </w:p>
    <w:p>
      <w:r>
        <w:t>Fecha de la declaración: [Fecha]</w:t>
      </w:r>
    </w:p>
    <w:p>
      <w:r>
        <w:t>[Firma del importador/exportador]</w:t>
      </w:r>
    </w:p>
    <w:p>
      <w:r>
        <w:t>[Nombre del representante legal]</w:t>
      </w:r>
    </w:p>
    <w:p>
      <w:r>
        <w:t>[Cargo]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