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JURADA DE NO TENER ANTECEDENTES PENALES</w:t>
      </w:r>
    </w:p>
    <w:p>
      <w:r>
        <w:t>Yo, [Nombre completo del declarante], identificado con DNI N° [Número de DNI], mayor de edad, domiciliado en [Dirección completa del declarante], declaro bajo juramento lo siguiente:</w:t>
      </w:r>
    </w:p>
    <w:p>
      <w:pPr>
        <w:pStyle w:val="Heading1"/>
      </w:pPr>
      <w:r>
        <w:t>PRIMERO:</w:t>
      </w:r>
    </w:p>
    <w:p>
      <w:r>
        <w:t>Que no tengo antecedentes penales en el Perú ni en ningún otro país en el que haya residido.</w:t>
      </w:r>
    </w:p>
    <w:p>
      <w:pPr>
        <w:pStyle w:val="Heading1"/>
      </w:pPr>
      <w:r>
        <w:t>SEGUNDO:</w:t>
      </w:r>
    </w:p>
    <w:p>
      <w:r>
        <w:t>Que esta declaración jurada es requerida para el siguiente fin: [Especificar el motivo por el que se solicita la declaración, como postulación laboral, trámite administrativo, etc.].</w:t>
      </w:r>
    </w:p>
    <w:p>
      <w:pPr>
        <w:pStyle w:val="Heading1"/>
      </w:pPr>
      <w:r>
        <w:t>TERCERO:</w:t>
      </w:r>
    </w:p>
    <w:p>
      <w:r>
        <w:t>Que tengo pleno conocimiento de las sanciones legales a las que me someto en caso de declarar información falsa, de conformidad con lo establecido en el Código Penal del Perú.</w:t>
      </w:r>
    </w:p>
    <w:p>
      <w:pPr>
        <w:pStyle w:val="Heading1"/>
      </w:pPr>
      <w:r>
        <w:t>CUARTO:</w:t>
      </w:r>
    </w:p>
    <w:p>
      <w:r>
        <w:t>Que en caso de ser necesario, me comprometo a presentar una constancia oficial de antecedentes penales emitida por las autoridades competentes.</w:t>
      </w:r>
    </w:p>
    <w:p>
      <w:r>
        <w:t>Firmo la presente declaración en [Ciudad], a los [día] días del mes de [mes] del año [año].</w:t>
      </w:r>
    </w:p>
    <w:p>
      <w:r>
        <w:t>Firma: [Nombre completo del declarante]</w:t>
      </w:r>
    </w:p>
    <w:p>
      <w:r>
        <w:t>DNI: [Número de DNI]</w:t>
      </w:r>
    </w:p>
    <w:p>
      <w:r>
        <w:t>Fecha: [Fecha de la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