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Declaración Jurada de Bienes</w:t>
      </w:r>
    </w:p>
    <w:p>
      <w:r>
        <w:t>Yo, [Nombre Completo del Declarante], identificado(a) con DNI N° [Número de DNI], con domicilio en [Dirección Completa], declaro bajo juramento lo siguiente:</w:t>
      </w:r>
    </w:p>
    <w:p>
      <w:pPr>
        <w:pStyle w:val="Heading1"/>
      </w:pPr>
      <w:r>
        <w:t>1. Bienes Inmuebles:</w:t>
      </w:r>
    </w:p>
    <w:p>
      <w:r>
        <w:t>- Inmueble 1: [Descripción del inmueble, ubicación, área, y características].</w:t>
      </w:r>
    </w:p>
    <w:p>
      <w:r>
        <w:t>- Inmueble 2: [En caso de tener más inmuebles, detallar cada uno].</w:t>
      </w:r>
    </w:p>
    <w:p>
      <w:pPr>
        <w:pStyle w:val="Heading1"/>
      </w:pPr>
      <w:r>
        <w:t>2. Bienes Muebles:</w:t>
      </w:r>
    </w:p>
    <w:p>
      <w:r>
        <w:t>- Vehículo: [Marca, modelo, año de fabricación, número de placa].</w:t>
      </w:r>
    </w:p>
    <w:p>
      <w:r>
        <w:t>- Valor de tasación: [Monto en soles].</w:t>
      </w:r>
    </w:p>
    <w:p>
      <w:pPr>
        <w:pStyle w:val="Heading1"/>
      </w:pPr>
      <w:r>
        <w:t>3. Cuentas bancarias:</w:t>
      </w:r>
    </w:p>
    <w:p>
      <w:r>
        <w:t>- Banco: [Nombre del banco].</w:t>
      </w:r>
    </w:p>
    <w:p>
      <w:r>
        <w:t>- Tipo de cuenta: [Cuenta de ahorros, cuenta corriente].</w:t>
      </w:r>
    </w:p>
    <w:p>
      <w:r>
        <w:t>- Saldo disponible: [Monto en soles].</w:t>
      </w:r>
    </w:p>
    <w:p>
      <w:pPr>
        <w:pStyle w:val="Heading1"/>
      </w:pPr>
      <w:r>
        <w:t>4. Bienes adquiridos en conjunto con el cónyuge:</w:t>
      </w:r>
    </w:p>
    <w:p>
      <w:r>
        <w:t>[Detalles de bienes adquiridos durante el matrimonio, si aplica].</w:t>
      </w:r>
    </w:p>
    <w:p>
      <w:pPr>
        <w:pStyle w:val="Heading1"/>
      </w:pPr>
      <w:r>
        <w:t>5. Deudas pendientes:</w:t>
      </w:r>
    </w:p>
    <w:p>
      <w:r>
        <w:t>- Entidad acreedora: [Nombre del acreedor].</w:t>
      </w:r>
    </w:p>
    <w:p>
      <w:r>
        <w:t>- Monto total de la deuda: [Monto en soles].</w:t>
      </w:r>
    </w:p>
    <w:p>
      <w:r>
        <w:t>Declaro bajo juramento que la información proporcionada es completa y veraz. En [Ciudad], a los [día] del mes de [mes] de [año].</w:t>
      </w:r>
    </w:p>
    <w:p>
      <w:r>
        <w:t>Firma: ________________________</w:t>
        <w:br/>
        <w:t>[Nombre Completo del Declarante]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