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DECLARACIÓN JURADA DE GASTOS</w:t>
      </w:r>
    </w:p>
    <w:p>
      <w:r>
        <w:t>Yo, [Nombre Completo del Declarante], identificado con Documento Nacional de Identidad (DNI) N° [Número de DNI], con domicilio en [Dirección completa], en pleno uso de mis facultades, declaro bajo juramento lo siguiente:</w:t>
      </w:r>
    </w:p>
    <w:p>
      <w:pPr>
        <w:pStyle w:val="Heading2"/>
      </w:pPr>
      <w:r>
        <w:t>Detalle de Gastos:</w:t>
      </w:r>
    </w:p>
    <w:p>
      <w:r>
        <w:t>1. Gasto 1: [Descripción del gasto], Monto: S/. [Monto del gasto], Fecha: [Fecha del gasto].</w:t>
      </w:r>
    </w:p>
    <w:p>
      <w:r>
        <w:t>2. Gasto 2: [Descripción del gasto], Monto: S/. [Monto del gasto], Fecha: [Fecha del gasto].</w:t>
      </w:r>
    </w:p>
    <w:p>
      <w:r>
        <w:t>3. Gasto 3: [Descripción del gasto], Monto: S/. [Monto del gasto], Fecha: [Fecha del gasto].</w:t>
      </w:r>
    </w:p>
    <w:p>
      <w:r>
        <w:t>Declaro bajo juramento que la información proporcionada es veraz y que me someto a las disposiciones legales vigentes en caso de ser encontrada alguna falsedad en la presente declaración.</w:t>
      </w:r>
    </w:p>
    <w:p>
      <w:r>
        <w:t>[Ciudad], [Fecha]</w:t>
      </w:r>
    </w:p>
    <w:p>
      <w:r>
        <w:t>_________________________</w:t>
      </w:r>
    </w:p>
    <w:p>
      <w:r>
        <w:t>[Firma del Declarante]</w:t>
      </w:r>
    </w:p>
    <w:p>
      <w:r>
        <w:t>[Nombre Completo del Declarante]</w:t>
      </w:r>
    </w:p>
    <w:p>
      <w:r>
        <w:t>DNI: [Número de DNI]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