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Declaración SUNAT 2024 para Persona Natural</w:t>
      </w:r>
    </w:p>
    <w:p>
      <w:r>
        <w:t>Lima, [Fecha]</w:t>
        <w:br/>
        <w:br/>
        <w:t>A la Superintendencia Nacional de Aduanas y de Administración Tributaria (SUNAT)</w:t>
        <w:br/>
        <w:t>Presente:</w:t>
        <w:br/>
        <w:br/>
        <w:t>Yo, [Nombre completo del declarante], identificado(a) con DNI N° [número de DNI], con domicilio fiscal en [dirección completa], y estando inscrito en el Registro Único de Contribuyentes (RUC) bajo el número [número de RUC], me presento ante ustedes para cumplir con mi declaración jurada anual de Impuesto a la Renta correspondiente al ejercicio fiscal 2024.</w:t>
        <w:br/>
        <w:br/>
        <w:t>De acuerdo con lo establecido por la normativa tributaria vigente, detallo a continuación los ingresos obtenidos, las deducciones aplicables y los impuestos retenidos:</w:t>
        <w:br/>
        <w:br/>
        <w:t>1. Ingresos:</w:t>
        <w:br/>
        <w:t xml:space="preserve">   - [Ingresos por trabajo dependiente o independiente]</w:t>
        <w:br/>
        <w:t xml:space="preserve">   - [Ingresos por alquileres, inversiones, etc.]</w:t>
        <w:br/>
        <w:br/>
        <w:t>2. Deducciones:</w:t>
        <w:br/>
        <w:t xml:space="preserve">   - [Monto deducido por gastos médicos, educativos, etc.]</w:t>
        <w:br/>
        <w:br/>
        <w:t>3. Impuesto retenido:</w:t>
        <w:br/>
        <w:t xml:space="preserve">   - [Monto retenido por concepto de Impuesto a la Renta]</w:t>
        <w:br/>
        <w:br/>
        <w:t>Finalmente, declaro bajo juramento que la información proporcionada es verdadera y exacta, y solicito se tengan por presentados los montos correspondientes.</w:t>
        <w:br/>
        <w:br/>
        <w:t>Atentamente,</w:t>
        <w:br/>
        <w:t>[Firma del declarante]</w:t>
        <w:br/>
        <w:t>[Teléfono de contacto]</w:t>
        <w:br/>
        <w:t>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