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DEMANDA DE ALIMENTOS</w:t>
      </w:r>
    </w:p>
    <w:p>
      <w:pPr>
        <w:pStyle w:val="Heading2"/>
      </w:pPr>
      <w:r>
        <w:t>1. Identificación de las partes</w:t>
      </w:r>
    </w:p>
    <w:p>
      <w:r>
        <w:t>Demandante:</w:t>
      </w:r>
    </w:p>
    <w:p>
      <w:r>
        <w:t>Nombre Completo: [Nombre del demandante]</w:t>
      </w:r>
    </w:p>
    <w:p>
      <w:r>
        <w:t>DNI: [Número de DNI]</w:t>
      </w:r>
    </w:p>
    <w:p>
      <w:r>
        <w:t>Domicilio: [Dirección completa]</w:t>
      </w:r>
    </w:p>
    <w:p>
      <w:r>
        <w:t>Teléfono: [Número de teléfono]</w:t>
      </w:r>
    </w:p>
    <w:p>
      <w:r>
        <w:t>Demandado:</w:t>
      </w:r>
    </w:p>
    <w:p>
      <w:r>
        <w:t>Nombre Completo: [Nombre del demandado]</w:t>
      </w:r>
    </w:p>
    <w:p>
      <w:r>
        <w:t>DNI: [Número de DNI]</w:t>
      </w:r>
    </w:p>
    <w:p>
      <w:r>
        <w:t>Domicilio: [Dirección completa]</w:t>
      </w:r>
    </w:p>
    <w:p>
      <w:r>
        <w:t>Teléfono: [Número de teléfono]</w:t>
      </w:r>
    </w:p>
    <w:p>
      <w:pPr>
        <w:pStyle w:val="Heading2"/>
      </w:pPr>
      <w:r>
        <w:t>2. Petitorio</w:t>
      </w:r>
    </w:p>
    <w:p>
      <w:r>
        <w:t>Solicito que se ordene al demandado a otorgar una pensión alimenticia mensual a favor de [Nombre del menor], quien es nuestro hijo/a en común y depende económicamente de ambos.</w:t>
      </w:r>
    </w:p>
    <w:p>
      <w:pPr>
        <w:pStyle w:val="Heading2"/>
      </w:pPr>
      <w:r>
        <w:t>3. Fundamentos de Hecho</w:t>
      </w:r>
    </w:p>
    <w:p>
      <w:r>
        <w:t>- El demandado y yo somos los padres de [Nombre del menor], nacido el [Fecha de nacimiento], como se acredita en la partida de nacimiento adjunta.</w:t>
      </w:r>
    </w:p>
    <w:p>
      <w:r>
        <w:t>- Actualmente, el demandado no cumple con su obligación de brindar manutención para cubrir las necesidades del menor.</w:t>
      </w:r>
    </w:p>
    <w:p>
      <w:r>
        <w:t>- El menor requiere recursos para alimentación, educación, vestimenta y salud.</w:t>
      </w:r>
    </w:p>
    <w:p>
      <w:pPr>
        <w:pStyle w:val="Heading2"/>
      </w:pPr>
      <w:r>
        <w:t>4. Monto Solicitado</w:t>
      </w:r>
    </w:p>
    <w:p>
      <w:r>
        <w:t>Solicito una pensión mensual de S/ [Monto en soles], acorde con los gastos del menor. Esta cantidad cubre los gastos básicos en alimentación, educación y salud.</w:t>
      </w:r>
    </w:p>
    <w:p>
      <w:pPr>
        <w:pStyle w:val="Heading2"/>
      </w:pPr>
      <w:r>
        <w:t>5. Medios Probatorios</w:t>
      </w:r>
    </w:p>
    <w:p>
      <w:r>
        <w:t>Adjunto la siguiente documentación:</w:t>
      </w:r>
    </w:p>
    <w:p>
      <w:r>
        <w:t>- Partida de nacimiento de [Nombre del menor]</w:t>
      </w:r>
    </w:p>
    <w:p>
      <w:r>
        <w:t>- Comprobantes de gastos mensuales (alimentos, educación, salud)</w:t>
      </w:r>
    </w:p>
    <w:p>
      <w:r>
        <w:t>- Documento de ingresos del demandante</w:t>
      </w:r>
    </w:p>
    <w:p>
      <w:pPr>
        <w:pStyle w:val="Heading2"/>
      </w:pPr>
      <w:r>
        <w:t>6. Solicitud de Audiencia y Medida Cautelar</w:t>
      </w:r>
    </w:p>
    <w:p>
      <w:r>
        <w:t>Solicito se señale una audiencia a la brevedad y se otorgue una medida cautelar para la entrega de una pensión provisional mientras dure el proceso.</w:t>
      </w:r>
    </w:p>
    <w:p>
      <w:pPr>
        <w:pStyle w:val="Heading2"/>
      </w:pPr>
      <w:r>
        <w:t>7. Firma del Demandante</w:t>
      </w:r>
    </w:p>
    <w:p>
      <w:r>
        <w:t>_____________________________</w:t>
      </w:r>
    </w:p>
    <w:p>
      <w:r>
        <w:t>Firma: [Firma del demandante]</w:t>
      </w:r>
    </w:p>
    <w:p>
      <w:r>
        <w:t>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