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Denuncia por Abandono de Hogar</w:t>
      </w:r>
    </w:p>
    <w:p>
      <w:r>
        <w:t>Lima, [fecha]</w:t>
        <w:br/>
        <w:br/>
        <w:t>Señor(a):</w:t>
        <w:br/>
        <w:t>Fiscal de Familia</w:t>
        <w:br/>
        <w:t>Ministerio Público</w:t>
        <w:br/>
        <w:br/>
        <w:t>Yo, [nombre completo del denunciante], identificado(a) con DNI N° [número de DNI], con domicilio en [dirección completa], me presento ante su despacho para interponer la presente denuncia por abandono de hogar en contra de mi cónyuge, [nombre completo del denunciado], identificado(a) con DNI N° [número de DNI], quien, sin causa justificada, ha abandonado el hogar conyugal ubicado en [dirección del hogar conyugal] desde el día [fecha de abandono].</w:t>
        <w:br/>
        <w:br/>
        <w:t>Este hecho ha generado un perjuicio emocional y económico, tanto para mí como para nuestros hijos menores, [nombres y edades de los hijos], ya que el denunciado(a) ha dejado de cumplir con sus obligaciones como padre/madre y proveedor(a).</w:t>
        <w:br/>
        <w:br/>
        <w:t>Por lo expuesto, solicito que su despacho tome las acciones legales correspondientes para que el denunciado(a) sea notificado(a) y obligado(a) a cumplir con sus responsabilidades, tanto en lo que respecta a la manutención de los menores como en la restauración de la convivencia familiar.</w:t>
        <w:br/>
        <w:br/>
        <w:t>Adjunto copia de mi DNI, certificado de matrimonio, y documentos que acreditan la situación descrita.</w:t>
        <w:br/>
        <w:br/>
        <w:t>Atentamente,</w:t>
        <w:br/>
        <w:t>[Firma del denunciante]</w:t>
        <w:br/>
        <w:t>[Número de teléfono de contacto]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