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Denuncia Constitucional en Perú</w:t>
      </w:r>
    </w:p>
    <w:p>
      <w:r>
        <w:t>Señores Magistrados del Tribunal Constitucional del Perú:</w:t>
      </w:r>
    </w:p>
    <w:p>
      <w:r>
        <w:t>Yo, [nombre completo del denunciante], identificado con DNI N° [número de DNI], con domicilio en [dirección completa], en ejercicio del derecho de protección de los derechos fundamentales establecidos en la Constitución Política del Perú, presento esta denuncia constitucional contra [nombre de la autoridad o entidad], en su calidad de [cargo o denominación], por la vulneración de los derechos consagrados en la Constitución.</w:t>
      </w:r>
    </w:p>
    <w:p>
      <w:pPr>
        <w:pStyle w:val="Heading1"/>
      </w:pPr>
      <w:r>
        <w:t>Relación de los hechos:</w:t>
      </w:r>
    </w:p>
    <w:p>
      <w:r>
        <w:t>El día [fecha de los hechos], la autoridad [nombre de la autoridad] emitió la norma [o adoptó la medida] denominada [nombre de la norma o medida], la cual afecta de manera directa mis derechos constitucionales, al contravenir lo establecido en los artículos [números de los artículos vulnerados] de la Constitución.</w:t>
      </w:r>
    </w:p>
    <w:p>
      <w:pPr>
        <w:pStyle w:val="Heading1"/>
      </w:pPr>
      <w:r>
        <w:t>Normas vulneradas:</w:t>
      </w:r>
    </w:p>
    <w:p>
      <w:r>
        <w:t>La norma o medida mencionada vulnera los derechos garantizados en los artículos [citar artículos pertinentes] de la Constitución, específicamente [describir cómo afecta el derecho fundamental].</w:t>
      </w:r>
    </w:p>
    <w:p>
      <w:pPr>
        <w:pStyle w:val="Heading1"/>
      </w:pPr>
      <w:r>
        <w:t>Fundamentos legales:</w:t>
      </w:r>
    </w:p>
    <w:p>
      <w:r>
        <w:t>La Constitución del Perú garantiza la protección de los derechos fundamentales, y el acto impugnado va en contra de estos principios, particularmente en lo que respecta a [describir la afectación]. En virtud de lo establecido en el artículo [citar artículo relevante] de la Constitución, solicito que se declare la inconstitucionalidad de dicha norma o acto.</w:t>
      </w:r>
    </w:p>
    <w:p>
      <w:r>
        <w:t>Por lo expuesto, solicito a este Tribunal que admita la presente denuncia constitucional y se pronuncie en consecuencia, con el fin de restablecer el orden constitucional y proteger mis derechos vulnerados.</w:t>
      </w:r>
    </w:p>
    <w:p>
      <w:r>
        <w:t>Atentamente,</w:t>
      </w:r>
    </w:p>
    <w:p>
      <w:r>
        <w:t>[Firma del denunciante]</w:t>
      </w:r>
    </w:p>
    <w:p>
      <w:r>
        <w:t>[Nombres y apellidos]</w:t>
      </w:r>
    </w:p>
    <w:p>
      <w:r>
        <w:t>[Fecha]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