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DENUNCIA POR VIOLENCIA FAMILIAR</w:t>
      </w:r>
    </w:p>
    <w:p>
      <w:r>
        <w:t>Lima, [Fecha]</w:t>
      </w:r>
    </w:p>
    <w:p>
      <w:r>
        <w:t>Señores</w:t>
        <w:br/>
        <w:t>[Nombre de la entidad receptora, por ejemplo, Comisaría de Familia o Fiscalía de Familia]</w:t>
        <w:br/>
        <w:t>Presente.-</w:t>
        <w:br/>
      </w:r>
    </w:p>
    <w:p>
      <w:r>
        <w:t>Yo, [Nombre Completo], identificado/a con DNI N.º [Número de DNI], con domicilio en [Dirección Completa], me presento ante ustedes para denunciar los actos de violencia familiar de los que he sido víctima por parte de [Nombre del agresor], quien es mi [relación con el agresor, por ejemplo, esposo, conviviente, hermano, etc.].</w:t>
        <w:br/>
        <w:br/>
        <w:t>Los hechos ocurrieron en [Lugar de los hechos] el día [Fecha de los hechos]. El agresor me causó [descripción breve de los hechos de violencia: agresión física, verbal, psicológica, etc.]. Esta situación me ha generado [descripción de las consecuencias: lesiones, miedo, daño emocional, etc.].</w:t>
        <w:br/>
        <w:br/>
        <w:t>Solicito, por favor, que se tomen las medidas de protección necesarias para salvaguardar mi integridad física y emocional, y que se proceda conforme a la Ley N.º 30364.</w:t>
      </w:r>
    </w:p>
    <w:p>
      <w:r>
        <w:t>Adjunto a la presente denuncia los siguientes documentos probatorios:</w:t>
        <w:br/>
        <w:t>1. Informe médico legal.</w:t>
        <w:br/>
        <w:t>2. Fotografías de las lesiones.</w:t>
        <w:br/>
        <w:t>3. [Otros documentos o pruebas que respalden la denuncia].</w:t>
        <w:br/>
      </w:r>
    </w:p>
    <w:p>
      <w:r>
        <w:t>Sin otro particular, agradezco su atención y quedo a la espera de su pronta respuesta.</w:t>
        <w:br/>
        <w:br/>
        <w:t>Atentamente,</w:t>
      </w:r>
    </w:p>
    <w:p>
      <w:r>
        <w:t>[Firma]</w:t>
        <w:br/>
        <w:t>[Nombre Completo]</w:t>
        <w:br/>
        <w:t>[Número de teléfono]</w:t>
        <w:br/>
        <w:t>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