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Denuncia ante la SBS</w:t>
      </w:r>
    </w:p>
    <w:p>
      <w:pPr>
        <w:pStyle w:val="Heading2"/>
      </w:pPr>
      <w:r>
        <w:t>Modelo de denuncia ante la SBS - Opción 1</w:t>
      </w:r>
    </w:p>
    <w:p>
      <w:r>
        <w:t>[Lugar y fecha]</w:t>
      </w:r>
    </w:p>
    <w:p>
      <w:r>
        <w:t>Superintendencia de Banca, Seguros y AFP (SBS)</w:t>
        <w:br/>
        <w:t>[Dirección de la SBS]</w:t>
        <w:br/>
        <w:t>Presente.</w:t>
      </w:r>
    </w:p>
    <w:p>
      <w:r>
        <w:t>De mi mayor consideración,</w:t>
      </w:r>
    </w:p>
    <w:p>
      <w:r>
        <w:t>Yo, [nombre completo], con DNI número [número de documento], domiciliado en [dirección completa], me dirijo respetuosamente a su institución con la finalidad de presentar una denuncia formal contra [nombre de la entidad financiera o aseguradora], por presuntas irregularidades en [descripción breve del servicio o producto afectado].</w:t>
      </w:r>
    </w:p>
    <w:p>
      <w:pPr>
        <w:pStyle w:val="Heading3"/>
      </w:pPr>
      <w:r>
        <w:t>Descripción de los hechos:</w:t>
      </w:r>
    </w:p>
    <w:p>
      <w:r>
        <w:t>El día [fecha de los hechos], realicé [breve descripción de la transacción o servicio], a través de [nombre de la entidad o canal] y noté que [detalles específicos de la irregularidad o incumplimiento]. A continuación, adjunto la documentación que respalda mi denuncia: [especificar los documentos anexos, como contratos, recibos, correos, etc.].</w:t>
      </w:r>
    </w:p>
    <w:p>
      <w:r>
        <w:t>Por lo tanto, solicito que la Superintendencia investigue los hechos descritos y tome las acciones pertinentes de acuerdo con la normativa vigente. Asimismo, agradezco se me informe sobre el resultado de dicha investigación a la siguiente dirección: [correo electrónico y/o dirección física].</w:t>
      </w:r>
    </w:p>
    <w:p>
      <w:r>
        <w:t>Sin otro particular, quedo a la espera de su pronta respuesta.</w:t>
        <w:br/>
        <w:br/>
        <w:t>Atentamente,</w:t>
        <w:br/>
        <w:t>[Firma]</w:t>
        <w:br/>
        <w:t>[nombre completo]</w:t>
        <w:br/>
        <w:t>[Teléfono de contacto]</w:t>
        <w:br/>
        <w:t>[Correo electrónico]</w:t>
      </w:r>
    </w:p>
    <w:p>
      <w:r>
        <w:br/>
        <w:br/>
      </w:r>
    </w:p>
    <w:p>
      <w:pPr>
        <w:pStyle w:val="Heading2"/>
      </w:pPr>
      <w:r>
        <w:t>Modelo de denuncia ante la SBS - Opción 2</w:t>
      </w:r>
    </w:p>
    <w:p>
      <w:r>
        <w:t>[Ciudad], [fecha]</w:t>
      </w:r>
    </w:p>
    <w:p>
      <w:r>
        <w:t>Superintendencia de Banca, Seguros y AFP (SBS)</w:t>
        <w:br/>
        <w:t>[Dirección de la SBS]</w:t>
        <w:br/>
        <w:t>Atención: Oficina de Denuncias</w:t>
      </w:r>
    </w:p>
    <w:p>
      <w:r>
        <w:t>Estimados señores,</w:t>
      </w:r>
    </w:p>
    <w:p>
      <w:r>
        <w:t>Por medio de la presente, yo, [nombre completo], identificado con DNI N° [número de documento], y con domicilio en [dirección completa], procedo a interponer una denuncia formal contra [nombre de la entidad involucrada], en mi calidad de cliente afectado.</w:t>
      </w:r>
    </w:p>
    <w:p>
      <w:pPr>
        <w:pStyle w:val="Heading3"/>
      </w:pPr>
      <w:r>
        <w:t>Motivo de la denuncia:</w:t>
      </w:r>
    </w:p>
    <w:p>
      <w:r>
        <w:t>El día [fecha] se produjo [descripción del evento o situación], vinculado con el servicio/producto [nombre del producto o servicio] ofrecido por [nombre de la entidad]. El motivo principal de esta denuncia es [descripción clara de la irregularidad, como cobros indebidos, incumplimientos contractuales, etc.].</w:t>
      </w:r>
    </w:p>
    <w:p>
      <w:r>
        <w:t>Adjunto a este documento se encuentran las pruebas que respaldan mi denuncia: [detallar las pruebas, como copias de contratos, extractos bancarios, comunicaciones previas, etc.].</w:t>
      </w:r>
    </w:p>
    <w:p>
      <w:r>
        <w:t>Solicito formalmente la intervención de la Superintendencia para que se evalúen los hechos y se adopten las medidas que correspondan, conforme a la normativa aplicable. Agradezco que se me notifique el estado de mi denuncia a través de mi correo electrónico: [correo electrónico] o a mi domicilio: [dirección completa].</w:t>
      </w:r>
    </w:p>
    <w:p>
      <w:r>
        <w:t>Atentamente,</w:t>
        <w:br/>
        <w:t>[Firma]</w:t>
        <w:br/>
        <w:t>[nombre completo]</w:t>
        <w:br/>
        <w:t>[Teléfono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