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Denuncia ante SUNAFIL por incumplimiento de condiciones de seguridad laboral</w:t>
      </w:r>
    </w:p>
    <w:p>
      <w:r>
        <w:t>Ciudad, [fecha]</w:t>
      </w:r>
    </w:p>
    <w:p>
      <w:r>
        <w:t>Superintendencia Nacional de Fiscalización Laboral (SUNAFIL)</w:t>
      </w:r>
    </w:p>
    <w:p>
      <w:r>
        <w:t>Presente,</w:t>
      </w:r>
    </w:p>
    <w:p>
      <w:r>
        <w:br/>
        <w:t>Yo, [nombre completo], identificado con DNI [número de DNI], trabajador de la empresa [nombre o razón social de la empresa], con RUC [número de RUC], ubicada en [dirección de la empresa], presento ante ustedes una denuncia formal por incumplimiento de condiciones de seguridad y salud en el trabajo.</w:t>
        <w:br/>
      </w:r>
    </w:p>
    <w:p>
      <w:r>
        <w:br/>
        <w:t>Los hechos que motivan esta denuncia son los siguientes:</w:t>
        <w:br/>
        <w:t>1. En mi puesto de trabajo, desempeñado desde el [fecha de inicio de labores], he identificado que no se están cumpliendo las normas básicas de seguridad laboral, específicamente en lo relacionado con [detallar las fallas en equipos, procedimientos o la falta de capacitación].</w:t>
        <w:br/>
        <w:t>2. La empresa no ha proporcionado los equipos de protección personal (EPP) necesarios, como [detallar los equipos faltantes o defectuosos].</w:t>
        <w:br/>
        <w:t>3. A pesar de haber reportado esta situación a mis superiores en varias ocasiones, no se ha tomado ninguna medida para corregir estos incumplimientos, poniendo en riesgo mi salud y la de mis compañeros.</w:t>
        <w:br/>
      </w:r>
    </w:p>
    <w:p>
      <w:r>
        <w:br/>
        <w:t>Por ello, solicito que SUNAFIL intervenga de manera inmediata, realice la inspección correspondiente y tome las acciones necesarias para garantizar el cumplimiento de las normativas de seguridad y salud en el trabajo, en conformidad con la Ley N° 29783.</w:t>
        <w:br/>
      </w:r>
    </w:p>
    <w:p>
      <w:r>
        <w:t>Agradezco su atención y quedo a la espera de sus prontas disposiciones.</w:t>
      </w:r>
    </w:p>
    <w:p>
      <w:r>
        <w:t>Atentamente,</w:t>
      </w:r>
    </w:p>
    <w:p>
      <w:r>
        <w:t>[Firma]</w:t>
      </w:r>
    </w:p>
    <w:p>
      <w:r>
        <w:t>Nombre completo</w:t>
      </w:r>
    </w:p>
    <w:p>
      <w:r>
        <w:t>DNI [número de DNI]</w:t>
      </w:r>
    </w:p>
    <w:p>
      <w:r>
        <w:t>Teléfono: [número de contacto]</w:t>
      </w:r>
    </w:p>
    <w:p>
      <w:r>
        <w:t>Correo electrónico: 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