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PRESTACIÓN DE SERVICIOS</w:t>
      </w:r>
    </w:p>
    <w:p>
      <w:r>
        <w:t>Entre las siguientes partes, se celebra el presente Contrato de Prestación de Servicios:</w:t>
      </w:r>
    </w:p>
    <w:p>
      <w:r>
        <w:t>**CONTRATANTE**:</w:t>
      </w:r>
    </w:p>
    <w:p>
      <w:r>
        <w:t>Nombre: [Nombre del contratante]</w:t>
        <w:br/>
        <w:t>DNI: [Número de DNI del contratante]</w:t>
        <w:br/>
        <w:t>Dirección: [Dirección del contratante]</w:t>
      </w:r>
    </w:p>
    <w:p>
      <w:r>
        <w:t>**CONTRATISTA**:</w:t>
      </w:r>
    </w:p>
    <w:p>
      <w:r>
        <w:t>Nombre: [Nombre del contratista]</w:t>
        <w:br/>
        <w:t>DNI: [Número de DNI del contratista]</w:t>
        <w:br/>
        <w:t>Dirección: [Dirección del contratista]</w:t>
      </w:r>
    </w:p>
    <w:p>
      <w:pPr>
        <w:pStyle w:val="Heading1"/>
      </w:pPr>
      <w:r>
        <w:t>OBJETO DEL CONTRATO</w:t>
      </w:r>
    </w:p>
    <w:p>
      <w:r>
        <w:t>El CONTRATISTA se compromete a prestar el servicio de [especificar servicio], de acuerdo con los términos y condiciones establecidos en el presente contrato.</w:t>
      </w:r>
    </w:p>
    <w:p>
      <w:pPr>
        <w:pStyle w:val="Heading1"/>
      </w:pPr>
      <w:r>
        <w:t>DURACIÓN DEL CONTRATO</w:t>
      </w:r>
    </w:p>
    <w:p>
      <w:r>
        <w:t>El servicio será prestado por un período de [número] meses, iniciando el [fecha de inicio] y finalizando el [fecha de término].</w:t>
      </w:r>
    </w:p>
    <w:p>
      <w:pPr>
        <w:pStyle w:val="Heading1"/>
      </w:pPr>
      <w:r>
        <w:t>MONTO Y FORMA DE PAGO</w:t>
      </w:r>
    </w:p>
    <w:p>
      <w:r>
        <w:t>El CONTRATANTE se compromete a pagar la suma de S/. [Monto en soles] por los servicios prestados, en la siguiente forma: [especificar plazos o modalidad de pago].</w:t>
      </w:r>
    </w:p>
    <w:p>
      <w:pPr>
        <w:pStyle w:val="Heading1"/>
      </w:pPr>
      <w:r>
        <w:t>OBLIGACIONES DEL CONTRATANTE</w:t>
      </w:r>
    </w:p>
    <w:p>
      <w:r>
        <w:t>1. Proveer la información y los recursos necesarios para la correcta ejecución del servicio.</w:t>
        <w:br/>
        <w:t>2. Pagar el monto acordado según los plazos establecidos.</w:t>
      </w:r>
    </w:p>
    <w:p>
      <w:pPr>
        <w:pStyle w:val="Heading1"/>
      </w:pPr>
      <w:r>
        <w:t>OBLIGACIONES DEL CONTRATISTA</w:t>
      </w:r>
    </w:p>
    <w:p>
      <w:r>
        <w:t>1. Realizar el servicio de manera eficiente y en los plazos estipulados.</w:t>
        <w:br/>
        <w:t>2. Informar sobre cualquier problema que pueda surgir durante la ejecución del servicio.</w:t>
      </w:r>
    </w:p>
    <w:p>
      <w:pPr>
        <w:pStyle w:val="Heading1"/>
      </w:pPr>
      <w:r>
        <w:t>RESOLUCIÓN DEL CONTRATO</w:t>
      </w:r>
    </w:p>
    <w:p>
      <w:r>
        <w:t>Cualquiera de las partes podrá resolver el contrato en caso de incumplimiento, mediante notificación escrita con [número] días de anticipación.</w:t>
      </w:r>
    </w:p>
    <w:p>
      <w:r>
        <w:br/>
        <w:t>Firmado en conformidad,</w:t>
      </w:r>
    </w:p>
    <w:p>
      <w:r>
        <w:t>[Fecha]</w:t>
        <w:br/>
        <w:t>[Firma del contratante]</w:t>
        <w:br/>
        <w:t>[Firma del contratista]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