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Horario de Clases</w:t>
      </w:r>
    </w:p>
    <w:p>
      <w:r>
        <w:t>Institución: [Nombre de la Institución]</w:t>
      </w:r>
    </w:p>
    <w:p>
      <w:r>
        <w:t>Nivel: Secundaria</w:t>
      </w:r>
    </w:p>
    <w:p>
      <w:r>
        <w:t>Grado: [Grado o Año Escolar]</w:t>
      </w:r>
    </w:p>
    <w:p>
      <w:r>
        <w:t>Sección: [Nombre de la Sección]</w:t>
      </w:r>
    </w:p>
    <w:p>
      <w:r>
        <w:t>Año: [Año lectivo]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</w:tcPr>
          <w:p>
            <w:r>
              <w:t>Hora</w:t>
            </w:r>
          </w:p>
        </w:tc>
        <w:tc>
          <w:tcPr>
            <w:tcW w:type="dxa" w:w="1440"/>
          </w:tcPr>
          <w:p>
            <w:r>
              <w:t>Lunes</w:t>
            </w:r>
          </w:p>
        </w:tc>
        <w:tc>
          <w:tcPr>
            <w:tcW w:type="dxa" w:w="1440"/>
          </w:tcPr>
          <w:p>
            <w:r>
              <w:t>Martes</w:t>
            </w:r>
          </w:p>
        </w:tc>
        <w:tc>
          <w:tcPr>
            <w:tcW w:type="dxa" w:w="1440"/>
          </w:tcPr>
          <w:p>
            <w:r>
              <w:t>Miércoles</w:t>
            </w:r>
          </w:p>
        </w:tc>
        <w:tc>
          <w:tcPr>
            <w:tcW w:type="dxa" w:w="1440"/>
          </w:tcPr>
          <w:p>
            <w:r>
              <w:t>Jueves</w:t>
            </w:r>
          </w:p>
        </w:tc>
        <w:tc>
          <w:tcPr>
            <w:tcW w:type="dxa" w:w="1440"/>
          </w:tcPr>
          <w:p>
            <w:r>
              <w:t>Viernes</w:t>
            </w:r>
          </w:p>
        </w:tc>
      </w:tr>
      <w:tr>
        <w:tc>
          <w:tcPr>
            <w:tcW w:type="dxa" w:w="1440"/>
          </w:tcPr>
          <w:p>
            <w:r>
              <w:t>8:00-9:00</w:t>
            </w:r>
          </w:p>
        </w:tc>
        <w:tc>
          <w:tcPr>
            <w:tcW w:type="dxa" w:w="1440"/>
          </w:tcPr>
          <w:p>
            <w:r>
              <w:t>Matemáticas</w:t>
            </w:r>
          </w:p>
        </w:tc>
        <w:tc>
          <w:tcPr>
            <w:tcW w:type="dxa" w:w="1440"/>
          </w:tcPr>
          <w:p>
            <w:r>
              <w:t>Comunicación</w:t>
            </w:r>
          </w:p>
        </w:tc>
        <w:tc>
          <w:tcPr>
            <w:tcW w:type="dxa" w:w="1440"/>
          </w:tcPr>
          <w:p>
            <w:r>
              <w:t>Matemáticas</w:t>
            </w:r>
          </w:p>
        </w:tc>
        <w:tc>
          <w:tcPr>
            <w:tcW w:type="dxa" w:w="1440"/>
          </w:tcPr>
          <w:p>
            <w:r>
              <w:t>Ciencia y Tecnología</w:t>
            </w:r>
          </w:p>
        </w:tc>
        <w:tc>
          <w:tcPr>
            <w:tcW w:type="dxa" w:w="1440"/>
          </w:tcPr>
          <w:p>
            <w:r>
              <w:t>Educación Física</w:t>
            </w:r>
          </w:p>
        </w:tc>
      </w:tr>
      <w:tr>
        <w:tc>
          <w:tcPr>
            <w:tcW w:type="dxa" w:w="1440"/>
          </w:tcPr>
          <w:p>
            <w:r>
              <w:t>9:00-10:00</w:t>
            </w:r>
          </w:p>
        </w:tc>
        <w:tc>
          <w:tcPr>
            <w:tcW w:type="dxa" w:w="1440"/>
          </w:tcPr>
          <w:p>
            <w:r>
              <w:t>Comunicación</w:t>
            </w:r>
          </w:p>
        </w:tc>
        <w:tc>
          <w:tcPr>
            <w:tcW w:type="dxa" w:w="1440"/>
          </w:tcPr>
          <w:p>
            <w:r>
              <w:t>Historia</w:t>
            </w:r>
          </w:p>
        </w:tc>
        <w:tc>
          <w:tcPr>
            <w:tcW w:type="dxa" w:w="1440"/>
          </w:tcPr>
          <w:p>
            <w:r>
              <w:t>Educación Física</w:t>
            </w:r>
          </w:p>
        </w:tc>
        <w:tc>
          <w:tcPr>
            <w:tcW w:type="dxa" w:w="1440"/>
          </w:tcPr>
          <w:p>
            <w:r>
              <w:t>Matemáticas</w:t>
            </w:r>
          </w:p>
        </w:tc>
        <w:tc>
          <w:tcPr>
            <w:tcW w:type="dxa" w:w="1440"/>
          </w:tcPr>
          <w:p>
            <w:r>
              <w:t>Arte</w:t>
            </w:r>
          </w:p>
        </w:tc>
      </w:tr>
      <w:tr>
        <w:tc>
          <w:tcPr>
            <w:tcW w:type="dxa" w:w="1440"/>
          </w:tcPr>
          <w:p>
            <w:r>
              <w:t>10:00-11:00</w:t>
            </w:r>
          </w:p>
        </w:tc>
        <w:tc>
          <w:tcPr>
            <w:tcW w:type="dxa" w:w="1440"/>
          </w:tcPr>
          <w:p>
            <w:r>
              <w:t>Ciencia y Tecnología</w:t>
            </w:r>
          </w:p>
        </w:tc>
        <w:tc>
          <w:tcPr>
            <w:tcW w:type="dxa" w:w="1440"/>
          </w:tcPr>
          <w:p>
            <w:r>
              <w:t>Matemáticas</w:t>
            </w:r>
          </w:p>
        </w:tc>
        <w:tc>
          <w:tcPr>
            <w:tcW w:type="dxa" w:w="1440"/>
          </w:tcPr>
          <w:p>
            <w:r>
              <w:t>Comunicación</w:t>
            </w:r>
          </w:p>
        </w:tc>
        <w:tc>
          <w:tcPr>
            <w:tcW w:type="dxa" w:w="1440"/>
          </w:tcPr>
          <w:p>
            <w:r>
              <w:t>Educación Cívica</w:t>
            </w:r>
          </w:p>
        </w:tc>
        <w:tc>
          <w:tcPr>
            <w:tcW w:type="dxa" w:w="1440"/>
          </w:tcPr>
          <w:p>
            <w:r>
              <w:t>Matemáticas</w:t>
            </w:r>
          </w:p>
        </w:tc>
      </w:tr>
      <w:tr>
        <w:tc>
          <w:tcPr>
            <w:tcW w:type="dxa" w:w="1440"/>
          </w:tcPr>
          <w:p>
            <w:r>
              <w:t>11:15-12:15</w:t>
            </w:r>
          </w:p>
        </w:tc>
        <w:tc>
          <w:tcPr>
            <w:tcW w:type="dxa" w:w="1440"/>
          </w:tcPr>
          <w:p>
            <w:r>
              <w:t>Inglés</w:t>
            </w:r>
          </w:p>
        </w:tc>
        <w:tc>
          <w:tcPr>
            <w:tcW w:type="dxa" w:w="1440"/>
          </w:tcPr>
          <w:p>
            <w:r>
              <w:t>Ciencia y Tecnología</w:t>
            </w:r>
          </w:p>
        </w:tc>
        <w:tc>
          <w:tcPr>
            <w:tcW w:type="dxa" w:w="1440"/>
          </w:tcPr>
          <w:p>
            <w:r>
              <w:t>Historia</w:t>
            </w:r>
          </w:p>
        </w:tc>
        <w:tc>
          <w:tcPr>
            <w:tcW w:type="dxa" w:w="1440"/>
          </w:tcPr>
          <w:p>
            <w:r>
              <w:t>Comunicación</w:t>
            </w:r>
          </w:p>
        </w:tc>
        <w:tc>
          <w:tcPr>
            <w:tcW w:type="dxa" w:w="1440"/>
          </w:tcPr>
          <w:p>
            <w:r>
              <w:t>Ciencia y Tecnología</w:t>
            </w:r>
          </w:p>
        </w:tc>
      </w:tr>
      <w:tr>
        <w:tc>
          <w:tcPr>
            <w:tcW w:type="dxa" w:w="1440"/>
          </w:tcPr>
          <w:p>
            <w:r>
              <w:t>12:15-1:00</w:t>
            </w:r>
          </w:p>
        </w:tc>
        <w:tc>
          <w:tcPr>
            <w:tcW w:type="dxa" w:w="1440"/>
          </w:tcPr>
          <w:p>
            <w:r>
              <w:t>Tutoría</w:t>
            </w:r>
          </w:p>
        </w:tc>
        <w:tc>
          <w:tcPr>
            <w:tcW w:type="dxa" w:w="1440"/>
          </w:tcPr>
          <w:p>
            <w:r>
              <w:t>Inglés</w:t>
            </w:r>
          </w:p>
        </w:tc>
        <w:tc>
          <w:tcPr>
            <w:tcW w:type="dxa" w:w="1440"/>
          </w:tcPr>
          <w:p>
            <w:r>
              <w:t>Educación Cívica</w:t>
            </w:r>
          </w:p>
        </w:tc>
        <w:tc>
          <w:tcPr>
            <w:tcW w:type="dxa" w:w="1440"/>
          </w:tcPr>
          <w:p>
            <w:r>
              <w:t>Historia</w:t>
            </w:r>
          </w:p>
        </w:tc>
        <w:tc>
          <w:tcPr>
            <w:tcW w:type="dxa" w:w="1440"/>
          </w:tcPr>
          <w:p>
            <w:r>
              <w:t>Tutoría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