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de actividades</w:t>
      </w:r>
    </w:p>
    <w:p>
      <w:r>
        <w:t>Fecha: [Fecha de entrega]</w:t>
      </w:r>
    </w:p>
    <w:p>
      <w:r>
        <w:t>Elaborado por: [Nombre completo]</w:t>
      </w:r>
    </w:p>
    <w:p>
      <w:r>
        <w:t>Cargo: [Cargo o puesto del remitente]</w:t>
      </w:r>
    </w:p>
    <w:p>
      <w:r>
        <w:t>Destinatario: [Nombre completo y cargo del destinatario]</w:t>
      </w:r>
    </w:p>
    <w:p>
      <w:r>
        <w:t>Período del informe: [Fecha de inicio - Fecha de finalización]</w:t>
      </w:r>
    </w:p>
    <w:p>
      <w:pPr>
        <w:pStyle w:val="Heading1"/>
      </w:pPr>
      <w:r>
        <w:t>1. Introducción</w:t>
      </w:r>
    </w:p>
    <w:p>
      <w:r>
        <w:t>El presente informe tiene como finalidad documentar las actividades desarrolladas dentro del proyecto [nombre del proyecto], que tiene como objetivo [descripción del objetivo del proyecto]. Durante el período mencionado, se realizaron diversas tareas para alcanzar las metas propuestas, las cuales se detallan a continuación.</w:t>
      </w:r>
    </w:p>
    <w:p>
      <w:pPr>
        <w:pStyle w:val="Heading1"/>
      </w:pPr>
      <w:r>
        <w:t>2. Descripción de las actividades</w:t>
      </w:r>
    </w:p>
    <w:p>
      <w:pPr>
        <w:pStyle w:val="Heading2"/>
      </w:pPr>
      <w:r>
        <w:t>Actividad 1: Planeación y coordinación inicial</w:t>
      </w:r>
    </w:p>
    <w:p>
      <w:r>
        <w:t>Descripción: Se llevaron a cabo reuniones con los equipos de trabajo para definir el cronograma y asignar responsabilidades.</w:t>
      </w:r>
    </w:p>
    <w:p>
      <w:r>
        <w:t>Resultados: [Detalle de los resultados].</w:t>
      </w:r>
    </w:p>
    <w:p>
      <w:pPr>
        <w:pStyle w:val="Heading2"/>
      </w:pPr>
      <w:r>
        <w:t>Actividad 2: Ejecución de tareas</w:t>
      </w:r>
    </w:p>
    <w:p>
      <w:r>
        <w:t>Descripción: Durante esta etapa, se ejecutaron las actividades relacionadas con [detallar actividades].</w:t>
      </w:r>
    </w:p>
    <w:p>
      <w:r>
        <w:t>Resultados: [Detalle de los resultados].</w:t>
      </w:r>
    </w:p>
    <w:p>
      <w:pPr>
        <w:pStyle w:val="Heading2"/>
      </w:pPr>
      <w:r>
        <w:t>Actividad 3: Evaluación de progreso</w:t>
      </w:r>
    </w:p>
    <w:p>
      <w:r>
        <w:t>Descripción: Se evaluaron los indicadores de desempeño mediante reportes semanales.</w:t>
      </w:r>
    </w:p>
    <w:p>
      <w:r>
        <w:t>Resultados: [Detalle de los resultados].</w:t>
      </w:r>
    </w:p>
    <w:p>
      <w:pPr>
        <w:pStyle w:val="Heading1"/>
      </w:pPr>
      <w:r>
        <w:t>3. Resultados obtenidos</w:t>
      </w:r>
    </w:p>
    <w:p>
      <w:r>
        <w:t>A lo largo del desarrollo del proyecto, se alcanzaron los siguientes resultados:</w:t>
      </w:r>
    </w:p>
    <w:p>
      <w:r>
        <w:t>Resultado 1: [Descripción detallada].</w:t>
      </w:r>
    </w:p>
    <w:p>
      <w:r>
        <w:t>Resultado 2: [Descripción detallada].</w:t>
      </w:r>
    </w:p>
    <w:p>
      <w:pPr>
        <w:pStyle w:val="Heading1"/>
      </w:pPr>
      <w:r>
        <w:t>4. Recomendaciones y pasos a seguir</w:t>
      </w:r>
    </w:p>
    <w:p>
      <w:r>
        <w:t>Para continuar con el avance del proyecto, se proponen las siguientes recomendaciones:</w:t>
      </w:r>
    </w:p>
    <w:p>
      <w:r>
        <w:t>1. [Recomendación 1].</w:t>
      </w:r>
    </w:p>
    <w:p>
      <w:r>
        <w:t>2. [Recomendación 2].</w:t>
      </w:r>
    </w:p>
    <w:p>
      <w:pPr>
        <w:pStyle w:val="Heading1"/>
      </w:pPr>
      <w:r>
        <w:t>5. Conclusiones</w:t>
      </w:r>
    </w:p>
    <w:p>
      <w:r>
        <w:t>En conclusión, las actividades desarrolladas durante este período permitieron avanzar en [objetivos cumplidos], aunque se identificaron algunos desafíos relacionados con [detallar]. Para el próximo período, se prevé continuar con [acciones específicas].</w:t>
      </w:r>
    </w:p>
    <w:p>
      <w:r>
        <w:t>Firma:</w:t>
      </w:r>
    </w:p>
    <w:p>
      <w:r>
        <w:t>[Nombre del remitente]</w:t>
      </w:r>
    </w:p>
    <w:p>
      <w:r>
        <w:t>[Cargo]</w:t>
      </w:r>
    </w:p>
    <w:p>
      <w:r>
        <w:t>Fecha: [Fecha de 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