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INFORME EXPOSITIVO</w:t>
      </w:r>
    </w:p>
    <w:p>
      <w:r>
        <w:t>Fecha: [Día/Mes/Año]</w:t>
      </w:r>
    </w:p>
    <w:p>
      <w:r>
        <w:t>Lugar: [Ciudad]</w:t>
      </w:r>
    </w:p>
    <w:p>
      <w:r>
        <w:t>Asunto: Informe sobre [tema o situación a tratar]</w:t>
      </w:r>
    </w:p>
    <w:p>
      <w:pPr>
        <w:pStyle w:val="Heading1"/>
      </w:pPr>
      <w:r>
        <w:t>Introducción:</w:t>
      </w:r>
    </w:p>
    <w:p>
      <w:r>
        <w:t>El presente informe tiene como objetivo exponer [descripción breve del tema] con el fin de informar a [nombre de la persona o entidad a la que va dirigido] sobre los detalles relacionados con [contexto general del tema].</w:t>
      </w:r>
    </w:p>
    <w:p>
      <w:pPr>
        <w:pStyle w:val="Heading1"/>
      </w:pPr>
      <w:r>
        <w:t>Desarrollo:</w:t>
      </w:r>
    </w:p>
    <w:p>
      <w:pPr>
        <w:pStyle w:val="Heading2"/>
      </w:pPr>
      <w:r>
        <w:t>1. Antecedentes:</w:t>
      </w:r>
    </w:p>
    <w:p>
      <w:r>
        <w:t>Se detalla aquí el origen y contexto del tema, incluyendo los antecedentes más relevantes. [Explicar brevemente los antecedentes].</w:t>
      </w:r>
    </w:p>
    <w:p>
      <w:pPr>
        <w:pStyle w:val="Heading2"/>
      </w:pPr>
      <w:r>
        <w:t>2. Descripción de los hechos:</w:t>
      </w:r>
    </w:p>
    <w:p>
      <w:r>
        <w:t>Se expone la situación actual de manera objetiva y detallada. [Describir claramente los hechos o información relevante relacionada con el tema].</w:t>
      </w:r>
    </w:p>
    <w:p>
      <w:pPr>
        <w:pStyle w:val="Heading2"/>
      </w:pPr>
      <w:r>
        <w:t>3. Datos relevantes:</w:t>
      </w:r>
    </w:p>
    <w:p>
      <w:r>
        <w:t>Se presentan datos o estadísticas importantes para comprender mejor el tema. [Incluir información clave que ayude a entender el informe].</w:t>
      </w:r>
    </w:p>
    <w:p>
      <w:pPr>
        <w:pStyle w:val="Heading1"/>
      </w:pPr>
      <w:r>
        <w:t>Conclusión:</w:t>
      </w:r>
    </w:p>
    <w:p>
      <w:r>
        <w:t>Como conclusión, se puede determinar que [sintetizar la conclusión principal]. Se recomienda que [incluir recomendaciones si son necesarias].</w:t>
      </w:r>
    </w:p>
    <w:p>
      <w:r>
        <w:t>[Firma]</w:t>
      </w:r>
    </w:p>
    <w:p>
      <w:r>
        <w:t>[Nombre completo]</w:t>
      </w:r>
    </w:p>
    <w:p>
      <w:r>
        <w:t>[Cargo]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