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INFORME MÉDICO</w:t>
      </w:r>
    </w:p>
    <w:p>
      <w:pPr>
        <w:pStyle w:val="Heading2"/>
      </w:pPr>
      <w:r>
        <w:t>1. Datos del Médico</w:t>
      </w:r>
    </w:p>
    <w:p>
      <w:r>
        <w:t>Nombre: Dr. [Nombre del Médico]</w:t>
      </w:r>
    </w:p>
    <w:p>
      <w:r>
        <w:t>Número de Colegiatura: [Número de colegiatura del Colegio Médico del Perú]</w:t>
      </w:r>
    </w:p>
    <w:p>
      <w:r>
        <w:t>Especialidad: [Especialidad del médico]</w:t>
      </w:r>
    </w:p>
    <w:p>
      <w:r>
        <w:t>Institución de Salud: [Nombre de la clínica o institución médica, si aplica]</w:t>
      </w:r>
    </w:p>
    <w:p>
      <w:pPr>
        <w:pStyle w:val="Heading2"/>
      </w:pPr>
      <w:r>
        <w:t>2. Datos del Paciente</w:t>
      </w:r>
    </w:p>
    <w:p>
      <w:r>
        <w:t>Nombre: [Nombre completo del paciente]</w:t>
      </w:r>
    </w:p>
    <w:p>
      <w:r>
        <w:t>DNI: [Número de DNI del paciente]</w:t>
      </w:r>
    </w:p>
    <w:p>
      <w:r>
        <w:t>Edad: [Edad del paciente]</w:t>
      </w:r>
    </w:p>
    <w:p>
      <w:r>
        <w:t>Fecha de Consulta: [Fecha de la consulta]</w:t>
      </w:r>
    </w:p>
    <w:p>
      <w:pPr>
        <w:pStyle w:val="Heading2"/>
      </w:pPr>
      <w:r>
        <w:t>3. Motivo de la Consulta</w:t>
      </w:r>
    </w:p>
    <w:p>
      <w:r>
        <w:t>[Descripción breve del motivo por el cual el paciente acude a consulta]</w:t>
      </w:r>
    </w:p>
    <w:p>
      <w:pPr>
        <w:pStyle w:val="Heading2"/>
      </w:pPr>
      <w:r>
        <w:t>4. Diagnóstico</w:t>
      </w:r>
    </w:p>
    <w:p>
      <w:r>
        <w:t>[Descripción clara y específica del diagnóstico del paciente]</w:t>
      </w:r>
    </w:p>
    <w:p>
      <w:pPr>
        <w:pStyle w:val="Heading2"/>
      </w:pPr>
      <w:r>
        <w:t>5. Recomendaciones y Tratamiento</w:t>
      </w:r>
    </w:p>
    <w:p>
      <w:r>
        <w:t>- Tratamiento prescrito: [Detalles del tratamiento, medicamentos o procedimientos recomendados]</w:t>
      </w:r>
    </w:p>
    <w:p>
      <w:r>
        <w:t>- Reposo: Se recomienda reposo por [Número de días] a partir de la fecha de emisión de este informe.</w:t>
      </w:r>
    </w:p>
    <w:p>
      <w:r>
        <w:t>- Restricciones: [Cualquier restricción temporal en actividades físicas u otras recomendaciones especiales]</w:t>
      </w:r>
    </w:p>
    <w:p>
      <w:pPr>
        <w:pStyle w:val="Heading2"/>
      </w:pPr>
      <w:r>
        <w:t>6. Firma y Sello del Médico</w:t>
      </w:r>
    </w:p>
    <w:p>
      <w:r>
        <w:t>______________________________</w:t>
      </w:r>
    </w:p>
    <w:p>
      <w:r>
        <w:t>Firma del Médico</w:t>
      </w:r>
    </w:p>
    <w:p>
      <w:r>
        <w:t>Fecha: ___/___/______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