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INFORME PSICOLABORAL</w:t>
      </w:r>
    </w:p>
    <w:p>
      <w:pPr>
        <w:pStyle w:val="Heading2"/>
      </w:pPr>
      <w:r>
        <w:t>I. IDENTIFICACIÓN DEL EVALUADO</w:t>
      </w:r>
    </w:p>
    <w:p>
      <w:r>
        <w:t>Nombre Completo: [Nombre completo del evaluado]</w:t>
      </w:r>
    </w:p>
    <w:p>
      <w:r>
        <w:t>Edad: [Edad]</w:t>
      </w:r>
    </w:p>
    <w:p>
      <w:r>
        <w:t>Puesto Postulado: [Puesto de trabajo]</w:t>
      </w:r>
    </w:p>
    <w:p>
      <w:r>
        <w:t>Área: [Área o departamento de trabajo]</w:t>
      </w:r>
    </w:p>
    <w:p>
      <w:r>
        <w:t>Fecha de Evaluación: [Fecha de realización del informe]</w:t>
      </w:r>
    </w:p>
    <w:p>
      <w:pPr>
        <w:pStyle w:val="Heading2"/>
      </w:pPr>
      <w:r>
        <w:t>II. OBJETIVO DEL INFORME</w:t>
      </w:r>
    </w:p>
    <w:p>
      <w:r>
        <w:t>Realizar un análisis psicológico y laboral del candidato para evaluar sus competencias y aptitudes en relación con el puesto de [nombre del puesto], a fin de determinar su adecuación y potencial en el cargo.</w:t>
      </w:r>
    </w:p>
    <w:p>
      <w:pPr>
        <w:pStyle w:val="Heading2"/>
      </w:pPr>
      <w:r>
        <w:t>III. METODOLOGÍA UTILIZADA</w:t>
      </w:r>
    </w:p>
    <w:p>
      <w:r>
        <w:t>Pruebas Psicológicas Aplicadas: [Especificar las pruebas psicológicas administradas, como inventario de personalidad, test de inteligencia, etc.]</w:t>
      </w:r>
    </w:p>
    <w:p>
      <w:r>
        <w:t>Técnicas Adicionales: Entrevista semiestructurada, observación de comportamiento, etc.</w:t>
      </w:r>
    </w:p>
    <w:p>
      <w:pPr>
        <w:pStyle w:val="Heading2"/>
      </w:pPr>
      <w:r>
        <w:t>IV. RESULTADOS Y ANÁLISIS</w:t>
      </w:r>
    </w:p>
    <w:p>
      <w:pPr>
        <w:pStyle w:val="Heading3"/>
      </w:pPr>
      <w:r>
        <w:t>1. Perfil de Competencias</w:t>
      </w:r>
    </w:p>
    <w:p>
      <w:r>
        <w:t>Trabajo en equipo: [Evaluación de la capacidad para trabajar colaborativamente]</w:t>
      </w:r>
    </w:p>
    <w:p>
      <w:r>
        <w:t>Liderazgo: [Capacidad para liderar y motivar a otros, si aplica]</w:t>
      </w:r>
    </w:p>
    <w:p>
      <w:r>
        <w:t>Adaptabilidad: [Nivel de adaptación a cambios o nuevas tareas]</w:t>
      </w:r>
    </w:p>
    <w:p>
      <w:pPr>
        <w:pStyle w:val="Heading3"/>
      </w:pPr>
      <w:r>
        <w:t>2. Rasgos de Personalidad</w:t>
      </w:r>
    </w:p>
    <w:p>
      <w:r>
        <w:t>Responsabilidad: [Evaluación de la responsabilidad y compromiso laboral]</w:t>
      </w:r>
    </w:p>
    <w:p>
      <w:r>
        <w:t>Motivación: [Nivel de motivación hacia el logro de metas y objetivos]</w:t>
      </w:r>
    </w:p>
    <w:p>
      <w:r>
        <w:t>Tolerancia a la presión: [Capacidad para manejar situaciones de estrés]</w:t>
      </w:r>
    </w:p>
    <w:p>
      <w:pPr>
        <w:pStyle w:val="Heading3"/>
      </w:pPr>
      <w:r>
        <w:t>3. Habilidades Cognitivas</w:t>
      </w:r>
    </w:p>
    <w:p>
      <w:r>
        <w:t>Razonamiento lógico: [Descripción de habilidades lógicas y de resolución de problemas]</w:t>
      </w:r>
    </w:p>
    <w:p>
      <w:r>
        <w:t>Atención y concentración: [Evaluación de su capacidad para mantener la atención]</w:t>
      </w:r>
    </w:p>
    <w:p>
      <w:r>
        <w:t>Memoria operativa: [Resumen de los resultados obtenidos]</w:t>
      </w:r>
    </w:p>
    <w:p>
      <w:pPr>
        <w:pStyle w:val="Heading2"/>
      </w:pPr>
      <w:r>
        <w:t>V. CONCLUSIONES</w:t>
      </w:r>
    </w:p>
    <w:p>
      <w:r>
        <w:t>El evaluado muestra un perfil adecuado para el puesto de [nombre del puesto], con fortalezas en [detallar las competencias fuertes]. Sin embargo, se recomienda prestar atención a [áreas de mejora] para asegurar un desempeño óptimo.</w:t>
      </w:r>
    </w:p>
    <w:p>
      <w:pPr>
        <w:pStyle w:val="Heading2"/>
      </w:pPr>
      <w:r>
        <w:t>VI. RECOMENDACIONES</w:t>
      </w:r>
    </w:p>
    <w:p>
      <w:r>
        <w:t>1. Proporcionar un proceso de inducción enfocado en [detallar temas específicos].</w:t>
      </w:r>
    </w:p>
    <w:p>
      <w:r>
        <w:t>2. Considerar un seguimiento mensual durante el periodo de adaptación inicial.</w:t>
      </w:r>
    </w:p>
    <w:p/>
    <w:p>
      <w:r>
        <w:t>Firma del Psicólogo Evaluador</w:t>
      </w:r>
    </w:p>
    <w:p>
      <w:r>
        <w:t>Nombre: ___________________________</w:t>
      </w:r>
    </w:p>
    <w:p>
      <w:r>
        <w:t>Número de Colegiatura: [Número de colegiatura]</w:t>
      </w:r>
    </w:p>
    <w:p>
      <w:r>
        <w:t>Fecha de emisión: [Fecha]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