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SITUACIONAL DE OBRA</w:t>
      </w:r>
    </w:p>
    <w:p>
      <w:r>
        <w:t>Proyecto: [Nombre del proyecto]</w:t>
      </w:r>
    </w:p>
    <w:p>
      <w:r>
        <w:t>Código del proyecto: [Código de identificación]</w:t>
      </w:r>
    </w:p>
    <w:p>
      <w:r>
        <w:t>Ubicación: [Dirección del proyecto]</w:t>
      </w:r>
    </w:p>
    <w:p>
      <w:r>
        <w:t>Supervisor de obra: [Nombre del supervisor]</w:t>
      </w:r>
    </w:p>
    <w:p>
      <w:r>
        <w:t>Fecha: [Fecha de emisión]</w:t>
      </w:r>
    </w:p>
    <w:p>
      <w:pPr>
        <w:pStyle w:val="Heading1"/>
      </w:pPr>
      <w:r>
        <w:t>1. Introducción</w:t>
      </w:r>
    </w:p>
    <w:p>
      <w:r>
        <w:t>Este informe tiene como propósito presentar el estado actual del proyecto de construcción [Nombre del proyecto], ubicado en [ubicación]. La obra comenzó el [fecha de inicio] y está proyectada para completarse el [fecha de finalización prevista].</w:t>
      </w:r>
    </w:p>
    <w:p>
      <w:pPr>
        <w:pStyle w:val="Heading1"/>
      </w:pPr>
      <w:r>
        <w:t>2. Resumen de actividades ejecutadas</w:t>
      </w:r>
    </w:p>
    <w:p>
      <w:r>
        <w:t>En el periodo comprendido entre [fecha de inicio de la etapa] y [fecha de finalización de la etapa], se han ejecutado las siguientes actividades:</w:t>
      </w:r>
    </w:p>
    <w:p>
      <w:r>
        <w:t>- Movimiento de tierras: [detallar el avance en porcentaje o volumen de material movido]</w:t>
      </w:r>
    </w:p>
    <w:p>
      <w:r>
        <w:t>- Construcción de cimientos: [progreso en porcentaje o detalles técnicos]</w:t>
      </w:r>
    </w:p>
    <w:p>
      <w:r>
        <w:t>- Estructura: [describir el estado actual de la estructura]</w:t>
      </w:r>
    </w:p>
    <w:p>
      <w:r>
        <w:t>- Instalaciones complementarias: [detalle sobre redes de agua, electricidad, etc.]</w:t>
      </w:r>
    </w:p>
    <w:p>
      <w:pPr>
        <w:pStyle w:val="Heading1"/>
      </w:pPr>
      <w:r>
        <w:t>3. Recursos utilizados y disponibilidad</w:t>
      </w:r>
    </w:p>
    <w:p>
      <w:r>
        <w:t>- Materiales en stock: [lista de los materiales actualmente en el sitio]</w:t>
      </w:r>
    </w:p>
    <w:p>
      <w:r>
        <w:t>- Mano de obra: [número de empleados por categoría]</w:t>
      </w:r>
    </w:p>
    <w:p>
      <w:r>
        <w:t>- Maquinaria empleada: [detallar equipos pesados y su estado operativo]</w:t>
      </w:r>
    </w:p>
    <w:p>
      <w:pPr>
        <w:pStyle w:val="Heading1"/>
      </w:pPr>
      <w:r>
        <w:t>4. Problemas y soluciones implementadas</w:t>
      </w:r>
    </w:p>
    <w:p>
      <w:r>
        <w:t>- Clima adverso: [explicar cómo afectó el avance y qué medidas se tomaron]</w:t>
      </w:r>
    </w:p>
    <w:p>
      <w:r>
        <w:t>- Retraso en la entrega de materiales: [describir el impacto y la solución]</w:t>
      </w:r>
    </w:p>
    <w:p>
      <w:r>
        <w:t>- Problemas técnicos: [detallar cualquier inconveniente técnico y cómo fue resuelto]</w:t>
      </w:r>
    </w:p>
    <w:p>
      <w:pPr>
        <w:pStyle w:val="Heading1"/>
      </w:pPr>
      <w:r>
        <w:t>5. Avance y cronograma actualizado</w:t>
      </w:r>
    </w:p>
    <w:p>
      <w:r>
        <w:t>El avance global del proyecto es del [porcentaje]. Sin embargo, debido a [indicar problemas o ajustes], el cronograma ha sido modificado. Se espera que las actividades pendientes, como [detallar las próximas actividades], se completen en los próximos [días/semanas].</w:t>
      </w:r>
    </w:p>
    <w:p>
      <w:pPr>
        <w:pStyle w:val="Heading1"/>
      </w:pPr>
      <w:r>
        <w:t>6. Conclusiones y recomendaciones</w:t>
      </w:r>
    </w:p>
    <w:p>
      <w:r>
        <w:t>Se sugiere mantener el ritmo de trabajo actual para cumplir con el cronograma revisado. Es fundamental monitorear de cerca [detalles específicos del proyecto que requieren atención especial].</w:t>
      </w:r>
    </w:p>
    <w:p>
      <w:r>
        <w:t>Firma:</w:t>
        <w:br/>
        <w:t>[Nombre del responsable del informe]</w:t>
        <w:br/>
        <w:t>[Cargo]</w:t>
        <w:br/>
        <w:t>[Nombre de la empresa]</w:t>
        <w:br/>
        <w:t>[Sello y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