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INFORME DE ACTIVIDADES LABORALES</w:t>
      </w:r>
    </w:p>
    <w:p>
      <w:r>
        <w:t>1. Datos del informe</w:t>
      </w:r>
    </w:p>
    <w:p>
      <w:r>
        <w:t>Autor: [Nombre del empleado]</w:t>
      </w:r>
    </w:p>
    <w:p>
      <w:r>
        <w:t>Cargo: [Cargo del empleado]</w:t>
      </w:r>
    </w:p>
    <w:p>
      <w:r>
        <w:t>Fecha: [Fecha del informe]</w:t>
      </w:r>
    </w:p>
    <w:p>
      <w:r>
        <w:t>Departamento: [Nombre del departamento]</w:t>
      </w:r>
    </w:p>
    <w:p>
      <w:r>
        <w:br/>
        <w:t>2. Resumen ejecutivo</w:t>
      </w:r>
    </w:p>
    <w:p>
      <w:r>
        <w:t>Este informe presenta un resumen de las actividades realizadas por el empleado en el mes de [mes correspondiente], detallando los logros, tareas completadas y las áreas de mejora identificadas. El objetivo es proporcionar una visión general del desempeño y los próximos pasos a seguir.</w:t>
      </w:r>
    </w:p>
    <w:p>
      <w:r>
        <w:br/>
        <w:t>3. Actividades realizadas</w:t>
      </w:r>
    </w:p>
    <w:p>
      <w:r>
        <w:t>- Tarea 1: [Descripción de la tarea realizada]</w:t>
      </w:r>
    </w:p>
    <w:p>
      <w:r>
        <w:t>- Tarea 2: [Descripción de la tarea realizada]</w:t>
      </w:r>
    </w:p>
    <w:p>
      <w:r>
        <w:t>- Tarea 3: [Descripción de la tarea realizada]</w:t>
      </w:r>
    </w:p>
    <w:p>
      <w:r>
        <w:br/>
        <w:t>4. Logros alcanzados</w:t>
      </w:r>
    </w:p>
    <w:p>
      <w:r>
        <w:t>Durante este período, se han alcanzado los siguientes objetivos: [detalles de los logros alcanzados].</w:t>
      </w:r>
    </w:p>
    <w:p>
      <w:r>
        <w:br/>
        <w:t>5. Áreas de mejora</w:t>
      </w:r>
    </w:p>
    <w:p>
      <w:r>
        <w:t>Se identificaron las siguientes áreas en las que se puede mejorar: [detalles de las áreas a mejorar].</w:t>
      </w:r>
    </w:p>
    <w:p>
      <w:r>
        <w:br/>
        <w:t>6. Conclusiones y recomendaciones</w:t>
      </w:r>
    </w:p>
    <w:p>
      <w:r>
        <w:t>El desempeño durante este período ha sido satisfactorio, pero se recomienda [sugerencias para mejorar o continuar con las buenas prácticas].</w:t>
      </w:r>
    </w:p>
    <w:p>
      <w:r>
        <w:br/>
        <w:t>7. Anexos</w:t>
      </w:r>
    </w:p>
    <w:p>
      <w:r>
        <w:t>Se adjuntan [documentos adicionales si es necesario, como gráficos o tablas].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