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INFORME DE INDAGACIÓN</w:t>
      </w:r>
    </w:p>
    <w:p>
      <w:r>
        <w:t>Lugar y fecha:</w:t>
        <w:br/>
        <w:t>[Lima, 12 de octubre de 2024]</w:t>
      </w:r>
    </w:p>
    <w:p>
      <w:r>
        <w:t>Asunto:</w:t>
        <w:br/>
        <w:t>Indagación sobre [tema de la investigación]</w:t>
      </w:r>
    </w:p>
    <w:p>
      <w:r>
        <w:t>Investigador:</w:t>
        <w:br/>
        <w:t>[Nombre completo del responsable]</w:t>
        <w:br/>
        <w:t>[Cargo]</w:t>
        <w:br/>
        <w:t>[Entidad o empresa]</w:t>
      </w:r>
    </w:p>
    <w:p>
      <w:pPr>
        <w:pStyle w:val="Heading1"/>
      </w:pPr>
      <w:r>
        <w:t>1. Introducción</w:t>
      </w:r>
    </w:p>
    <w:p>
      <w:r>
        <w:t>Este informe presenta los resultados de la indagación realizada sobre [breve descripción del asunto o problema], llevada a cabo entre los días [fechas de inicio y fin de la investigación]. El propósito de esta indagación fue [explicar brevemente el motivo o los objetivos].</w:t>
      </w:r>
    </w:p>
    <w:p>
      <w:pPr>
        <w:pStyle w:val="Heading1"/>
      </w:pPr>
      <w:r>
        <w:t>2. Metodología</w:t>
      </w:r>
    </w:p>
    <w:p>
      <w:r>
        <w:t>Para la realización de esta indagación, se utilizaron los siguientes métodos:</w:t>
        <w:br/>
        <w:t>- [Método 1, por ejemplo, entrevistas a personas involucradas]</w:t>
        <w:br/>
        <w:t>- [Método 2, por ejemplo, revisión de documentos internos]</w:t>
        <w:br/>
        <w:t>- [Método 3, por ejemplo, inspección de los lugares afectados]</w:t>
      </w:r>
    </w:p>
    <w:p>
      <w:pPr>
        <w:pStyle w:val="Heading1"/>
      </w:pPr>
      <w:r>
        <w:t>3. Resultados</w:t>
      </w:r>
    </w:p>
    <w:p>
      <w:r>
        <w:t>Los principales hallazgos de esta indagación son los siguientes:</w:t>
        <w:br/>
        <w:t>- [Resultado 1]</w:t>
        <w:br/>
        <w:t>- [Resultado 2]</w:t>
        <w:br/>
        <w:t>- [Resultado 3]</w:t>
      </w:r>
    </w:p>
    <w:p>
      <w:pPr>
        <w:pStyle w:val="Heading1"/>
      </w:pPr>
      <w:r>
        <w:t>4. Conclusiones</w:t>
      </w:r>
    </w:p>
    <w:p>
      <w:r>
        <w:t>A partir de los resultados obtenidos, se concluye que [resumir las principales conclusiones de la indagación]. Estas conclusiones demuestran [explicar brevemente los hallazgos].</w:t>
      </w:r>
    </w:p>
    <w:p>
      <w:pPr>
        <w:pStyle w:val="Heading1"/>
      </w:pPr>
      <w:r>
        <w:t>5. Recomendaciones</w:t>
      </w:r>
    </w:p>
    <w:p>
      <w:r>
        <w:t>Se recomienda que [detallar las sugerencias basadas en la investigación, como medidas a tomar o cambios en políticas]. Estas acciones son necesarias para [justificar las recomendaciones].</w:t>
      </w:r>
    </w:p>
    <w:p>
      <w:r>
        <w:t>Firma:</w:t>
        <w:br/>
        <w:t>[Nombre del responsable]</w:t>
        <w:br/>
        <w:t>[Firma]</w:t>
        <w:br/>
        <w:t>[Cargo]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