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DE LABORATORIO</w:t>
      </w:r>
    </w:p>
    <w:p>
      <w:r>
        <w:t>Título del experimento: [Nombre del experimento o análisis]</w:t>
      </w:r>
    </w:p>
    <w:p>
      <w:r>
        <w:t>Fecha: [Fecha en la que se realizó el análisis]</w:t>
      </w:r>
    </w:p>
    <w:p>
      <w:r>
        <w:t>Nombre del responsable: [Nombre completo]</w:t>
      </w:r>
    </w:p>
    <w:p>
      <w:pPr>
        <w:pStyle w:val="Heading1"/>
      </w:pPr>
      <w:r>
        <w:t>Introducción</w:t>
      </w:r>
    </w:p>
    <w:p>
      <w:r>
        <w:t>El presente informe tiene como objetivo analizar [descripción breve del experimento o análisis] realizado en el laboratorio de [nombre del laboratorio o institución]. Este análisis se ha realizado con el fin de [explicar el objetivo del experimento o análisis].</w:t>
      </w:r>
    </w:p>
    <w:p>
      <w:pPr>
        <w:pStyle w:val="Heading1"/>
      </w:pPr>
      <w:r>
        <w:t>Materiales y métodos</w:t>
      </w:r>
    </w:p>
    <w:p>
      <w:r>
        <w:t>Para llevar a cabo este experimento se utilizaron los siguientes materiales: [detallar los materiales, reactivos, equipos].</w:t>
        <w:br/>
        <w:t>El procedimiento seguido fue el siguiente:</w:t>
        <w:br/>
        <w:t>1. [Explicar cada paso del procedimiento].</w:t>
        <w:br/>
        <w:t>2. [Detallar el tiempo y las condiciones en las que se realizó el análisis].</w:t>
      </w:r>
    </w:p>
    <w:p>
      <w:pPr>
        <w:pStyle w:val="Heading1"/>
      </w:pPr>
      <w:r>
        <w:t>Resultados</w:t>
      </w:r>
    </w:p>
    <w:p>
      <w:r>
        <w:t>Los resultados obtenidos durante el experimento fueron los siguientes:</w:t>
        <w:br/>
        <w:t>- [Detallar los resultados obtenidos, incluyendo tablas o gráficos si es necesario].</w:t>
        <w:br/>
        <w:t>Se observa que [descripción breve de los resultados más importantes].</w:t>
      </w:r>
    </w:p>
    <w:p>
      <w:pPr>
        <w:pStyle w:val="Heading1"/>
      </w:pPr>
      <w:r>
        <w:t>Conclusiones</w:t>
      </w:r>
    </w:p>
    <w:p>
      <w:r>
        <w:t>A partir de los resultados obtenidos, se puede concluir que [detallar las conclusiones del experimento]. Esto sugiere que [explicar la relevancia de los resultados]. Este experimento cumple con los objetivos planteados y los resultados son consistentes con lo esperado.</w:t>
      </w:r>
    </w:p>
    <w:p>
      <w:r>
        <w:t>Firma del responsable:</w:t>
      </w:r>
    </w:p>
    <w:p>
      <w:r>
        <w:t>[Nombre completo del responsable]</w:t>
      </w:r>
    </w:p>
    <w:p>
      <w:r>
        <w:t>[Cargo]</w:t>
      </w:r>
    </w:p>
    <w:p>
      <w:r>
        <w:t>[Nombre del laboratorio o institución]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