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JUSTIFICANTE DE ESTADO DE NECESIDAD</w:t>
      </w:r>
    </w:p>
    <w:p>
      <w:r>
        <w:t>Lima, [Fecha]</w:t>
      </w:r>
    </w:p>
    <w:p>
      <w:r>
        <w:t>A quien corresponda,</w:t>
        <w:br/>
        <w:br/>
        <w:t>Yo, [Nombre Completo], identificado con DNI N.º [Número de DNI], con domicilio en [Dirección Completa], me dirijo a usted con la finalidad de hacer constar que me encuentro en una situación de necesidad económica que me impide cumplir con [detallar la obligación o necesidad específica].</w:t>
      </w:r>
    </w:p>
    <w:p>
      <w:r>
        <w:t>La situación que atravieso se debe a [explicar brevemente las circunstancias que generan la necesidad, como pérdida de empleo, enfermedad, etc.]. Debido a esta situación, solicito su comprensión y apoyo para [indicar la solicitud específica, como exoneración de pagos, acceso a un beneficio, etc.].</w:t>
      </w:r>
    </w:p>
    <w:p>
      <w:r>
        <w:t>Agradezco de antemano la atención a la presente y quedo a su disposición para proporcionar cualquier documentación adicional que considere necesaria.</w:t>
        <w:br/>
        <w:br/>
        <w:t>Atentamente,</w:t>
      </w:r>
    </w:p>
    <w:p>
      <w:r>
        <w:t>[Firma del solicitante]</w:t>
        <w:br/>
        <w:t>[Nombre Completo]</w:t>
        <w:br/>
        <w:t>[Número de teléfono]</w:t>
        <w:br/>
        <w:t>[Correo electrónico]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