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MEMORÁNDUM</w:t>
      </w:r>
    </w:p>
    <w:p>
      <w:r>
        <w:t>Fecha: [Fecha completa, ej. 22 de octubre de 2024]</w:t>
      </w:r>
    </w:p>
    <w:p>
      <w:r>
        <w:t>Para: [Nombre del destinatario o equipo, ej. Departamento de Recursos Humanos]</w:t>
      </w:r>
    </w:p>
    <w:p>
      <w:r>
        <w:t>De: [Nombre del remitente y puesto, ej. Juan Pérez, Gerente General]</w:t>
      </w:r>
    </w:p>
    <w:p>
      <w:r>
        <w:t>Asunto: [Breve descripción del tema, ej. Información sobre el nuevo procedimiento de vacaciones]</w:t>
      </w:r>
    </w:p>
    <w:p>
      <w:pPr>
        <w:pStyle w:val="Heading2"/>
      </w:pPr>
      <w:r>
        <w:t>Cuerpo del Memorándum:</w:t>
      </w:r>
    </w:p>
    <w:p>
      <w:r>
        <w:t>Por medio del presente, se informa a [nombre del equipo o destinatario] sobre [descripción del tema del memorándum]. A partir de [fecha de inicio de la implementación o cambio], se implementará el siguiente procedimiento:</w:t>
      </w:r>
    </w:p>
    <w:p>
      <w:r>
        <w:t>1. [Paso o aspecto 1 del procedimiento]: [Breve descripción]</w:t>
      </w:r>
    </w:p>
    <w:p>
      <w:r>
        <w:t>2. [Paso o aspecto 2 del procedimiento]: [Breve descripción]</w:t>
      </w:r>
    </w:p>
    <w:p>
      <w:r>
        <w:t>Para mayor claridad, se adjuntan los documentos necesarios que contienen los detalles específicos de cada punto mencionado. En caso de tener dudas o requerir información adicional, no dude en comunicarse con [persona de contacto o departamento correspondiente].</w:t>
      </w:r>
    </w:p>
    <w:p>
      <w:r>
        <w:t>Atentamente,</w:t>
      </w:r>
    </w:p>
    <w:p>
      <w:r>
        <w:t>__________________________</w:t>
      </w:r>
    </w:p>
    <w:p>
      <w:r>
        <w:t>Firma del Remitente</w:t>
      </w:r>
    </w:p>
    <w:p>
      <w:r>
        <w:t>[Nombre y puesto del remitente]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