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MEMORIAL DIRIGIDO AL ALCALDE DE LA MUNICIPALIDAD DE [NOMBRE DE LA MUNICIPALIDAD]</w:t>
      </w:r>
    </w:p>
    <w:p>
      <w:r>
        <w:t>[Ciudad], [Fecha]</w:t>
      </w:r>
    </w:p>
    <w:p>
      <w:r>
        <w:t>Señor Alcalde de la Municipalidad de [Nombre de la municipalidad]:</w:t>
        <w:br/>
        <w:t>Presente.</w:t>
      </w:r>
    </w:p>
    <w:p>
      <w:pPr>
        <w:pStyle w:val="Heading2"/>
      </w:pPr>
      <w:r>
        <w:t>Asunto: Solicitud de mejoras en infraestructura vial en el distrito de [Nombre del distrito]</w:t>
      </w:r>
    </w:p>
    <w:p>
      <w:r>
        <w:t>Nos dirigimos respetuosamente a usted los vecinos de [Nombre del distrito o comunidad], con el fin de solicitar su intervención para mejorar el estado de las vías en nuestra zona. En los últimos meses, hemos notado que las calles presentan un deterioro significativo que dificulta el tránsito, afectando tanto a peatones como a vehículos. Esta situación impacta directamente en nuestra calidad de vida y en el desarrollo del distrito.</w:t>
      </w:r>
    </w:p>
    <w:p>
      <w:pPr>
        <w:pStyle w:val="Heading2"/>
      </w:pPr>
      <w:r>
        <w:t>Antecedentes y solicitud específica</w:t>
      </w:r>
    </w:p>
    <w:p>
      <w:r>
        <w:t>La zona afectada comprende las calles [Nombre de las calles afectadas], donde el deterioro de la superficie asfáltica y la falta de señalización han ocasionado accidentes y daños materiales a los vehículos de los vecinos. Por ello, solicitamos se evalúe y considere la repavimentación de las vías mencionadas, así como la instalación de señalización vial para evitar futuros incidentes.</w:t>
      </w:r>
    </w:p>
    <w:p>
      <w:r>
        <w:t>Agradecemos su atención a esta solicitud y quedamos atentos a cualquier consulta o requerimiento adicional. Adjuntamos una lista de firmas de los vecinos afectados como muestra de nuestro respaldo comunitario a esta petición.</w:t>
      </w:r>
    </w:p>
    <w:p>
      <w:pPr>
        <w:pStyle w:val="Heading2"/>
      </w:pPr>
      <w:r>
        <w:t>Atentamente</w:t>
      </w:r>
    </w:p>
    <w:p>
      <w:r>
        <w:t>[Firma y nombre del representante]</w:t>
        <w:br/>
        <w:t>[Número de DNI]</w:t>
        <w:br/>
        <w:t>[Teléfono y correo electrónico]</w:t>
      </w:r>
    </w:p>
    <w:p>
      <w:pPr>
        <w:pStyle w:val="Heading2"/>
      </w:pPr>
      <w:r>
        <w:t>Anexos</w:t>
      </w:r>
    </w:p>
    <w:p>
      <w:r>
        <w:t>1. Lista de firmas de vecinos.</w:t>
        <w:br/>
        <w:t>2. Fotografías de las calles afectadas.</w:t>
        <w:br/>
        <w:t>3. Informes previos de accidentes y daños.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