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MINUTA DE CONSTITUCIÓN DE EMPRESA</w:t>
      </w:r>
    </w:p>
    <w:p>
      <w:pPr>
        <w:pStyle w:val="Heading2"/>
      </w:pPr>
      <w:r>
        <w:t>I. Denominación de la Sociedad</w:t>
      </w:r>
    </w:p>
    <w:p>
      <w:r>
        <w:t>Nombre: [Nombre de la Empresa S.A.C.]</w:t>
      </w:r>
    </w:p>
    <w:p>
      <w:pPr>
        <w:pStyle w:val="Heading2"/>
      </w:pPr>
      <w:r>
        <w:t>II. Domicilio Fiscal</w:t>
      </w:r>
    </w:p>
    <w:p>
      <w:r>
        <w:t>Dirección: [Dirección completa de la empresa]</w:t>
      </w:r>
    </w:p>
    <w:p>
      <w:r>
        <w:t>Ubicación: [Distrito, provincia, departamento]</w:t>
      </w:r>
    </w:p>
    <w:p>
      <w:pPr>
        <w:pStyle w:val="Heading2"/>
      </w:pPr>
      <w:r>
        <w:t>III. Objeto Social</w:t>
      </w:r>
    </w:p>
    <w:p>
      <w:r>
        <w:t>El objeto de la sociedad será desarrollar las siguientes actividades económicas:</w:t>
      </w:r>
    </w:p>
    <w:p>
      <w:r>
        <w:t>- [Actividad principal de la empresa]</w:t>
      </w:r>
    </w:p>
    <w:p>
      <w:r>
        <w:t>- [Actividades adicionales]</w:t>
      </w:r>
    </w:p>
    <w:p>
      <w:pPr>
        <w:pStyle w:val="Heading2"/>
      </w:pPr>
      <w:r>
        <w:t>IV. Capital Social</w:t>
      </w:r>
    </w:p>
    <w:p>
      <w:r>
        <w:t>Capital Social Total: S/ [Monto total del capital social en soles]</w:t>
      </w:r>
    </w:p>
    <w:p>
      <w:r>
        <w:t>Distribución del Capital:</w:t>
      </w:r>
    </w:p>
    <w:p>
      <w:r>
        <w:t>1. [Nombre del Socio] – S/ [Monto de aporte]</w:t>
      </w:r>
    </w:p>
    <w:p>
      <w:r>
        <w:t>2. [Nombre del Socio] – S/ [Monto de aporte]</w:t>
      </w:r>
    </w:p>
    <w:p>
      <w:pPr>
        <w:pStyle w:val="Heading2"/>
      </w:pPr>
      <w:r>
        <w:t>V. Participación de los Socios</w:t>
      </w:r>
    </w:p>
    <w:p>
      <w:r>
        <w:t>1. [Nombre del Socio] – [Porcentaje de participación]</w:t>
      </w:r>
    </w:p>
    <w:p>
      <w:r>
        <w:t>2. [Nombre del Socio] – [Porcentaje de participación]</w:t>
      </w:r>
    </w:p>
    <w:p>
      <w:pPr>
        <w:pStyle w:val="Heading2"/>
      </w:pPr>
      <w:r>
        <w:t>VI. Administración de la Sociedad</w:t>
      </w:r>
    </w:p>
    <w:p>
      <w:r>
        <w:t>La administración estará a cargo de [Nombre del representante legal o administrador].</w:t>
      </w:r>
    </w:p>
    <w:p>
      <w:r>
        <w:t>Duración del mandato: [Duración en años]</w:t>
      </w:r>
    </w:p>
    <w:p>
      <w:pPr>
        <w:pStyle w:val="Heading2"/>
      </w:pPr>
      <w:r>
        <w:t>VII. Duración de la Sociedad</w:t>
      </w:r>
    </w:p>
    <w:p>
      <w:r>
        <w:t>La duración de la sociedad es [Indefinida / años determinados].</w:t>
      </w:r>
    </w:p>
    <w:p>
      <w:pPr>
        <w:pStyle w:val="Heading2"/>
      </w:pPr>
      <w:r>
        <w:t>VIII. Cláusulas Finales</w:t>
      </w:r>
    </w:p>
    <w:p>
      <w:r>
        <w:t>Este documento deberá ser inscrito en la Superintendencia Nacional de los Registros Públicos (SUNARP) para su reconocimiento legal.</w:t>
      </w:r>
    </w:p>
    <w:p>
      <w:pPr>
        <w:pStyle w:val="Heading2"/>
      </w:pPr>
      <w:r>
        <w:t>Firmas</w:t>
      </w:r>
    </w:p>
    <w:p>
      <w:r>
        <w:t>[Nombre del Socio 1]</w:t>
      </w:r>
    </w:p>
    <w:p>
      <w:r>
        <w:t>[Nombre del Socio 2]</w:t>
      </w:r>
    </w:p>
    <w:p>
      <w:r>
        <w:t>[Firma y sello del notario]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