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MINUTA DE COMPRAVENTA DE INMUEBLE</w:t>
      </w:r>
    </w:p>
    <w:p>
      <w:r>
        <w:t>En la ciudad de [Ciudad], a los [Día] días del mes de [Mes] del año [Año], comparecen ante mí, [Nombre del Notario], los señores:</w:t>
      </w:r>
    </w:p>
    <w:p>
      <w:r>
        <w:t>Vendedor:</w:t>
        <w:br/>
        <w:t>[Nombres y apellidos del vendedor], identificado con DNI N.º [Número de DNI], con domicilio en [Dirección completa].</w:t>
      </w:r>
    </w:p>
    <w:p>
      <w:r>
        <w:t>Comprador:</w:t>
        <w:br/>
        <w:t>[Nombres y apellidos del comprador], identificado con DNI N.º [Número de DNI], con domicilio en [Dirección completa].</w:t>
      </w:r>
    </w:p>
    <w:p>
      <w:r>
        <w:t>Ambas partes acuerdan celebrar el presente contrato de compraventa bajo las siguientes cláusulas:</w:t>
      </w:r>
    </w:p>
    <w:p>
      <w:r>
        <w:t>Primera: El vendedor declara ser el único y legítimo propietario del inmueble ubicado en [Dirección del inmueble], debidamente inscrito en los Registros Públicos de [Ciudad] bajo la partida electrónica N.º [Número de partida].</w:t>
      </w:r>
    </w:p>
    <w:p>
      <w:r>
        <w:t>Segunda: El vendedor transfiere al comprador el pleno derecho de propiedad del inmueble descrito en la cláusula anterior, libre de cargas, gravámenes y deudas.</w:t>
      </w:r>
    </w:p>
    <w:p>
      <w:r>
        <w:t>Tercera: El precio pactado por la compraventa es de [Monto en letras] ([Monto en números]), que el comprador pagará de la siguiente manera: [detallar la forma de pago, por ejemplo, al contado o en cuotas].</w:t>
      </w:r>
    </w:p>
    <w:p>
      <w:r>
        <w:t>Cuarta: Las partes acuerdan elevar esta minuta a escritura pública ante el notario [Nombre del Notario] de [Ciudad], y asumir los gastos notariales y registrales de acuerdo con lo establecido por la ley.</w:t>
      </w:r>
    </w:p>
    <w:p>
      <w:r>
        <w:t>Quinta: Ambas partes declaran que conocen y aceptan las disposiciones del presente contrato, firmando de conformidad al pie del documento.</w:t>
      </w:r>
    </w:p>
    <w:p>
      <w:r>
        <w:t>[Firma del vendedor]</w:t>
        <w:br/>
        <w:t>[Nombres y apellidos del vendedor]</w:t>
      </w:r>
    </w:p>
    <w:p>
      <w:r>
        <w:t>[Firma del comprador]</w:t>
        <w:br/>
        <w:t>[Nombres y apellidos del comprador]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