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Oficio para Nombrar Padrino</w:t>
      </w:r>
    </w:p>
    <w:p>
      <w:r>
        <w:br/>
        <w:t xml:space="preserve">    Asociación de Vecinos de [Nombre del barrio o comunidad]</w:t>
        <w:br/>
        <w:t xml:space="preserve">    [Dirección]</w:t>
        <w:br/>
        <w:br/>
        <w:t xml:space="preserve">    [Ciudad], [Fecha]</w:t>
        <w:br/>
        <w:t xml:space="preserve">    </w:t>
      </w:r>
    </w:p>
    <w:p>
      <w:r>
        <w:br/>
        <w:t xml:space="preserve">    Señor(a)</w:t>
        <w:br/>
        <w:t xml:space="preserve">    [Nombre del destinatario]</w:t>
        <w:br/>
        <w:t xml:space="preserve">    [Dirección]</w:t>
        <w:br/>
        <w:t xml:space="preserve">    </w:t>
        <w:br/>
        <w:t xml:space="preserve">    Estimado(a) señor(a) [Apellido del destinatario]:</w:t>
        <w:br/>
        <w:t xml:space="preserve">    </w:t>
        <w:br/>
        <w:t xml:space="preserve">    Nos dirigimos a usted en nombre de la Asociación de Vecinos de [Nombre del barrio/comunidad] para extenderle una cordial invitación a participar como padrino/madrina en la inauguración de la nueva [Nombre o tipo de obra, como "plaza", "centro comunitario", etc.], que se llevará a cabo el día [Fecha del evento] a las [Hora del evento] en [Lugar del evento].</w:t>
        <w:br/>
        <w:t xml:space="preserve">    </w:t>
        <w:br/>
        <w:t xml:space="preserve">    El nombramiento de padrino/madrina es un honor que deseamos ofrecerle en reconocimiento a su constante apoyo a nuestra comunidad y su compromiso con el bienestar social. Estamos seguros de que su presencia en este evento resaltará aún más la importancia de esta obra para nuestros vecinos.</w:t>
        <w:br/>
        <w:t xml:space="preserve">    </w:t>
        <w:br/>
        <w:t xml:space="preserve">    Le agradeceríamos mucho que pudiera aceptar este nombramiento y acompañarnos en esta ocasión tan especial. Quedamos a la espera de su amable respuesta.</w:t>
        <w:br/>
        <w:t xml:space="preserve">    </w:t>
        <w:br/>
        <w:t xml:space="preserve">    Sin otro particular, me despido de usted,</w:t>
        <w:br/>
        <w:t xml:space="preserve">    </w:t>
        <w:br/>
        <w:t xml:space="preserve">    Atentamente,</w:t>
        <w:br/>
        <w:t xml:space="preserve">    </w:t>
        <w:br/>
        <w:t xml:space="preserve">    [Nombre del remitente]</w:t>
        <w:br/>
        <w:t xml:space="preserve">    [Cargo del remitente]</w:t>
        <w:br/>
        <w:t xml:space="preserve">    [Firma]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