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ORDEN DE SERVICIO</w:t>
      </w:r>
    </w:p>
    <w:p>
      <w:pPr>
        <w:pStyle w:val="Heading2"/>
      </w:pPr>
      <w:r>
        <w:t>1. Datos del Proveedor de Servicio</w:t>
      </w:r>
    </w:p>
    <w:p>
      <w:r>
        <w:t>Nombre: [Nombre del Proveedor]</w:t>
      </w:r>
    </w:p>
    <w:p>
      <w:r>
        <w:t>DNI/RUC: [Número de identificación]</w:t>
      </w:r>
    </w:p>
    <w:p>
      <w:r>
        <w:t>Dirección: [Dirección completa]</w:t>
      </w:r>
    </w:p>
    <w:p>
      <w:r>
        <w:t>Teléfono: [Número de teléfono]</w:t>
      </w:r>
    </w:p>
    <w:p>
      <w:r>
        <w:t>Correo Electrónico: [Correo electrónico]</w:t>
      </w:r>
    </w:p>
    <w:p>
      <w:pPr>
        <w:pStyle w:val="Heading2"/>
      </w:pPr>
      <w:r>
        <w:t>2. Datos del Cliente</w:t>
      </w:r>
    </w:p>
    <w:p>
      <w:r>
        <w:t>Nombre: [Nombre del Cliente]</w:t>
      </w:r>
    </w:p>
    <w:p>
      <w:r>
        <w:t>DNI/RUC: [Número de identificación]</w:t>
      </w:r>
    </w:p>
    <w:p>
      <w:r>
        <w:t>Dirección: [Dirección completa]</w:t>
      </w:r>
    </w:p>
    <w:p>
      <w:r>
        <w:t>Teléfono: [Número de teléfono]</w:t>
      </w:r>
    </w:p>
    <w:p>
      <w:r>
        <w:t>Correo Electrónico: [Correo electrónico]</w:t>
      </w:r>
    </w:p>
    <w:p>
      <w:pPr>
        <w:pStyle w:val="Heading2"/>
      </w:pPr>
      <w:r>
        <w:t>3. Descripción del Servicio</w:t>
      </w:r>
    </w:p>
    <w:p>
      <w:r>
        <w:t>Se detallan las actividades que se realizarán:</w:t>
      </w:r>
    </w:p>
    <w:p>
      <w:r>
        <w:t>- [Descripción detallada del primer servicio o actividad]</w:t>
      </w:r>
    </w:p>
    <w:p>
      <w:r>
        <w:t>- [Descripción detallada del segundo servicio o actividad]</w:t>
      </w:r>
    </w:p>
    <w:p>
      <w:pPr>
        <w:pStyle w:val="Heading2"/>
      </w:pPr>
      <w:r>
        <w:t>4. Plazo de Ejecución</w:t>
      </w:r>
    </w:p>
    <w:p>
      <w:r>
        <w:t>El servicio será prestado entre las fechas: [Fecha de inicio] a [Fecha de finalización].</w:t>
      </w:r>
    </w:p>
    <w:p>
      <w:pPr>
        <w:pStyle w:val="Heading2"/>
      </w:pPr>
      <w:r>
        <w:t>5. Condiciones de Pago</w:t>
      </w:r>
    </w:p>
    <w:p>
      <w:r>
        <w:t>Monto Total: S/ [Monto en soles]</w:t>
      </w:r>
    </w:p>
    <w:p>
      <w:r>
        <w:t>Forma de Pago: [Especificar método de pago: transferencia, efectivo, etc.]</w:t>
      </w:r>
    </w:p>
    <w:p>
      <w:r>
        <w:t>Fecha de Pago: [Fecha acordada para el pago]</w:t>
      </w:r>
    </w:p>
    <w:p>
      <w:r>
        <w:t>Penalidad por Mora: [Porcentaje o monto por día de retraso]</w:t>
      </w:r>
    </w:p>
    <w:p>
      <w:pPr>
        <w:pStyle w:val="Heading2"/>
      </w:pPr>
      <w:r>
        <w:t>6. Garantía del Servicio</w:t>
      </w:r>
    </w:p>
    <w:p>
      <w:r>
        <w:t>El proveedor garantiza el servicio por [Número de días/meses], comprometiéndose a realizar las correcciones necesarias en caso de fallas relacionadas al servicio prestado.</w:t>
      </w:r>
    </w:p>
    <w:p>
      <w:pPr>
        <w:pStyle w:val="Heading2"/>
      </w:pPr>
      <w:r>
        <w:t>7. Firma de Conformidad</w:t>
      </w:r>
    </w:p>
    <w:p>
      <w:r>
        <w:t>Proveedor de Servicio: _______________________  Fecha: ___/___/______</w:t>
      </w:r>
    </w:p>
    <w:p>
      <w:r>
        <w:t>Cliente: _______________________  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