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PLANILLA DE TRABAJADORES</w:t>
      </w:r>
    </w:p>
    <w:p>
      <w:r>
        <w:t>Empresa: [Nombre de la Empresa]</w:t>
      </w:r>
    </w:p>
    <w:p>
      <w:r>
        <w:t>RUC: [Número de RUC]</w:t>
      </w:r>
    </w:p>
    <w:p>
      <w:r>
        <w:t>Mes: [Mes y Año]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c>
          <w:tcPr>
            <w:tcW w:type="dxa" w:w="1080"/>
          </w:tcPr>
          <w:p>
            <w:r>
              <w:t>N.º</w:t>
            </w:r>
          </w:p>
        </w:tc>
        <w:tc>
          <w:tcPr>
            <w:tcW w:type="dxa" w:w="1080"/>
          </w:tcPr>
          <w:p>
            <w:r>
              <w:t>Nombre Completo</w:t>
            </w:r>
          </w:p>
        </w:tc>
        <w:tc>
          <w:tcPr>
            <w:tcW w:type="dxa" w:w="1080"/>
          </w:tcPr>
          <w:p>
            <w:r>
              <w:t>DNI</w:t>
            </w:r>
          </w:p>
        </w:tc>
        <w:tc>
          <w:tcPr>
            <w:tcW w:type="dxa" w:w="1080"/>
          </w:tcPr>
          <w:p>
            <w:r>
              <w:t>Cargo</w:t>
            </w:r>
          </w:p>
        </w:tc>
        <w:tc>
          <w:tcPr>
            <w:tcW w:type="dxa" w:w="1080"/>
          </w:tcPr>
          <w:p>
            <w:r>
              <w:t>Sueldo Bruto</w:t>
            </w:r>
          </w:p>
        </w:tc>
        <w:tc>
          <w:tcPr>
            <w:tcW w:type="dxa" w:w="1080"/>
          </w:tcPr>
          <w:p>
            <w:r>
              <w:t>Horas Extras</w:t>
            </w:r>
          </w:p>
        </w:tc>
        <w:tc>
          <w:tcPr>
            <w:tcW w:type="dxa" w:w="1080"/>
          </w:tcPr>
          <w:p>
            <w:r>
              <w:t>Descuentos</w:t>
            </w:r>
          </w:p>
        </w:tc>
        <w:tc>
          <w:tcPr>
            <w:tcW w:type="dxa" w:w="1080"/>
          </w:tcPr>
          <w:p>
            <w:r>
              <w:t>Sueldo Neto</w:t>
            </w:r>
          </w:p>
        </w:tc>
      </w:tr>
      <w:tr>
        <w:tc>
          <w:tcPr>
            <w:tcW w:type="dxa" w:w="1080"/>
          </w:tcPr>
          <w:p>
            <w:r>
              <w:t>1</w:t>
            </w:r>
          </w:p>
        </w:tc>
        <w:tc>
          <w:tcPr>
            <w:tcW w:type="dxa" w:w="1080"/>
          </w:tcPr>
          <w:p>
            <w:r>
              <w:t>[Nombre Trabajador]</w:t>
            </w:r>
          </w:p>
        </w:tc>
        <w:tc>
          <w:tcPr>
            <w:tcW w:type="dxa" w:w="1080"/>
          </w:tcPr>
          <w:p>
            <w:r>
              <w:t>[Número DNI]</w:t>
            </w:r>
          </w:p>
        </w:tc>
        <w:tc>
          <w:tcPr>
            <w:tcW w:type="dxa" w:w="1080"/>
          </w:tcPr>
          <w:p>
            <w:r>
              <w:t>[Cargo del Trabajador]</w:t>
            </w:r>
          </w:p>
        </w:tc>
        <w:tc>
          <w:tcPr>
            <w:tcW w:type="dxa" w:w="1080"/>
          </w:tcPr>
          <w:p>
            <w:r>
              <w:t>[S/. Sueldo Bruto]</w:t>
            </w:r>
          </w:p>
        </w:tc>
        <w:tc>
          <w:tcPr>
            <w:tcW w:type="dxa" w:w="1080"/>
          </w:tcPr>
          <w:p>
            <w:r>
              <w:t>[S/. Horas Extras]</w:t>
            </w:r>
          </w:p>
        </w:tc>
        <w:tc>
          <w:tcPr>
            <w:tcW w:type="dxa" w:w="1080"/>
          </w:tcPr>
          <w:p>
            <w:r>
              <w:t>[S/. Descuentos]</w:t>
            </w:r>
          </w:p>
        </w:tc>
        <w:tc>
          <w:tcPr>
            <w:tcW w:type="dxa" w:w="1080"/>
          </w:tcPr>
          <w:p>
            <w:r>
              <w:t>[S/. Sueldo Neto]</w:t>
            </w:r>
          </w:p>
        </w:tc>
      </w:tr>
    </w:tbl>
    <w:p>
      <w:r>
        <w:br/>
        <w:t>**Total sueldos**: S/. [Monto total]</w:t>
      </w:r>
    </w:p>
    <w:p>
      <w:r>
        <w:t>**Total horas extras**: S/. [Monto total]</w:t>
      </w:r>
    </w:p>
    <w:p>
      <w:r>
        <w:t>**Total descuentos**: S/. [Monto total]</w:t>
      </w:r>
    </w:p>
    <w:p>
      <w:r>
        <w:t>**Total sueldos netos**: S/. [Monto total]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