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PROPUESTA DE TRABAJO</w:t>
      </w:r>
    </w:p>
    <w:p>
      <w:pPr>
        <w:pStyle w:val="Heading2"/>
      </w:pPr>
      <w:r>
        <w:t>1. Datos del Proponente</w:t>
      </w:r>
    </w:p>
    <w:p>
      <w:r>
        <w:t>Nombre: [Nombre del Proponente]</w:t>
      </w:r>
    </w:p>
    <w:p>
      <w:r>
        <w:t>DNI/RUC: [Número de identificación]</w:t>
      </w:r>
    </w:p>
    <w:p>
      <w:r>
        <w:t>Dirección: [Dirección completa]</w:t>
      </w:r>
    </w:p>
    <w:p>
      <w:r>
        <w:t>Teléfono: [Número de teléfono]</w:t>
      </w:r>
    </w:p>
    <w:p>
      <w:r>
        <w:t>Correo Electrónico: [Correo electrónico]</w:t>
      </w:r>
    </w:p>
    <w:p>
      <w:pPr>
        <w:pStyle w:val="Heading2"/>
      </w:pPr>
      <w:r>
        <w:t>2. Datos del Cliente</w:t>
      </w:r>
    </w:p>
    <w:p>
      <w:r>
        <w:t>Nombre: [Nombre del Cliente]</w:t>
      </w:r>
    </w:p>
    <w:p>
      <w:r>
        <w:t>DNI/RUC: [Número de identificación]</w:t>
      </w:r>
    </w:p>
    <w:p>
      <w:r>
        <w:t>Dirección: [Dirección completa]</w:t>
      </w:r>
    </w:p>
    <w:p>
      <w:r>
        <w:t>Teléfono: [Número de teléfono]</w:t>
      </w:r>
    </w:p>
    <w:p>
      <w:r>
        <w:t>Correo Electrónico: [Correo electrónico]</w:t>
      </w:r>
    </w:p>
    <w:p>
      <w:pPr>
        <w:pStyle w:val="Heading2"/>
      </w:pPr>
      <w:r>
        <w:t>3. Introducción</w:t>
      </w:r>
    </w:p>
    <w:p>
      <w:r>
        <w:t>La presente propuesta tiene como objetivo presentar un plan para la realización de [Descripción del servicio o proyecto], adaptado a las necesidades del cliente y siguiendo los más altos estándares de calidad.</w:t>
      </w:r>
    </w:p>
    <w:p>
      <w:pPr>
        <w:pStyle w:val="Heading2"/>
      </w:pPr>
      <w:r>
        <w:t>4. Objetivos del Proyecto</w:t>
      </w:r>
    </w:p>
    <w:p>
      <w:r>
        <w:t>- Definir con claridad los objetivos específicos del proyecto, como [Objetivo 1]</w:t>
      </w:r>
    </w:p>
    <w:p>
      <w:r>
        <w:t>- Asegurar [Objetivo 2]</w:t>
      </w:r>
    </w:p>
    <w:p>
      <w:r>
        <w:t>- Proveer [Objetivo 3]</w:t>
      </w:r>
    </w:p>
    <w:p>
      <w:pPr>
        <w:pStyle w:val="Heading2"/>
      </w:pPr>
      <w:r>
        <w:t>5. Descripción del Servicio</w:t>
      </w:r>
    </w:p>
    <w:p>
      <w:r>
        <w:t>El servicio incluirá las siguientes actividades:</w:t>
      </w:r>
    </w:p>
    <w:p>
      <w:r>
        <w:t>- [Actividad 1]</w:t>
      </w:r>
    </w:p>
    <w:p>
      <w:r>
        <w:t>- [Actividad 2]</w:t>
      </w:r>
    </w:p>
    <w:p>
      <w:r>
        <w:t>- [Actividad 3]</w:t>
      </w:r>
    </w:p>
    <w:p>
      <w:pPr>
        <w:pStyle w:val="Heading2"/>
      </w:pPr>
      <w:r>
        <w:t>6. Cronograma de Ejecución</w:t>
      </w:r>
    </w:p>
    <w:p>
      <w:r>
        <w:t>Fecha de inicio: [Fecha de inicio]</w:t>
      </w:r>
    </w:p>
    <w:p>
      <w:r>
        <w:t>Fecha de finalización: [Fecha de finalización]</w:t>
      </w:r>
    </w:p>
    <w:p>
      <w:r>
        <w:t>Fases del Proyecto:</w:t>
      </w:r>
    </w:p>
    <w:p>
      <w:r>
        <w:t>- Fase 1: [Descripción y duración]</w:t>
      </w:r>
    </w:p>
    <w:p>
      <w:r>
        <w:t>- Fase 2: [Descripción y duración]</w:t>
      </w:r>
    </w:p>
    <w:p>
      <w:r>
        <w:t>- Fase 3: [Descripción y duración]</w:t>
      </w:r>
    </w:p>
    <w:p>
      <w:pPr>
        <w:pStyle w:val="Heading2"/>
      </w:pPr>
      <w:r>
        <w:t>7. Costos y Condiciones de Pago</w:t>
      </w:r>
    </w:p>
    <w:p>
      <w:r>
        <w:t>Monto total: S/ [Monto total en soles]</w:t>
      </w:r>
    </w:p>
    <w:p>
      <w:r>
        <w:t>Forma de Pago: [Especificar método de pago: transferencia, efectivo, etc.]</w:t>
      </w:r>
    </w:p>
    <w:p>
      <w:r>
        <w:t>Fecha de Pago: [Fecha acordada para el pago]</w:t>
      </w:r>
    </w:p>
    <w:p>
      <w:r>
        <w:t>Condiciones adicionales: [Detalles de adelantos o pagos por fase, si aplican]</w:t>
      </w:r>
    </w:p>
    <w:p>
      <w:pPr>
        <w:pStyle w:val="Heading2"/>
      </w:pPr>
      <w:r>
        <w:t>8. Firma de Conformidad</w:t>
      </w:r>
    </w:p>
    <w:p>
      <w:r>
        <w:t>Proponente: _______________________  Fecha: ___/___/______</w:t>
      </w:r>
    </w:p>
    <w:p>
      <w:r>
        <w:t>Cliente: _______________________  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