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RECIBO DE DINERO</w:t>
      </w:r>
    </w:p>
    <w:p>
      <w:pPr>
        <w:pStyle w:val="Heading2"/>
      </w:pPr>
      <w:r>
        <w:t>1. Datos del Emisor (Propietario)</w:t>
      </w:r>
    </w:p>
    <w:p>
      <w:r>
        <w:t>Nombre: [Nombre del propietario]</w:t>
      </w:r>
    </w:p>
    <w:p>
      <w:r>
        <w:t>DNI/RUC: [Número de identificación]</w:t>
      </w:r>
    </w:p>
    <w:p>
      <w:r>
        <w:t>Dirección: [Dirección del propietario]</w:t>
      </w:r>
    </w:p>
    <w:p>
      <w:pPr>
        <w:pStyle w:val="Heading2"/>
      </w:pPr>
      <w:r>
        <w:t>2. Datos del Receptor (Inquilino)</w:t>
      </w:r>
    </w:p>
    <w:p>
      <w:r>
        <w:t>Nombre: [Nombre del inquilino]</w:t>
      </w:r>
    </w:p>
    <w:p>
      <w:r>
        <w:t>DNI: [Número de identificación]</w:t>
      </w:r>
    </w:p>
    <w:p>
      <w:r>
        <w:t>Dirección: [Dirección del inquilino]</w:t>
      </w:r>
    </w:p>
    <w:p>
      <w:pPr>
        <w:pStyle w:val="Heading2"/>
      </w:pPr>
      <w:r>
        <w:t>3. Detalle del Pago</w:t>
      </w:r>
    </w:p>
    <w:p>
      <w:r>
        <w:t>Monto: S/ [Monto en soles]</w:t>
      </w:r>
    </w:p>
    <w:p>
      <w:r>
        <w:t>Concepto: Pago de alquiler correspondiente al mes de [Mes y año]</w:t>
      </w:r>
    </w:p>
    <w:p>
      <w:r>
        <w:t>Forma de Pago: [Especificar: efectivo, transferencia bancaria, etc.]</w:t>
      </w:r>
    </w:p>
    <w:p>
      <w:r>
        <w:t>Fecha de Emisión: [Fecha completa de emisión]</w:t>
      </w:r>
    </w:p>
    <w:p>
      <w:pPr>
        <w:pStyle w:val="Heading2"/>
      </w:pPr>
      <w:r>
        <w:t>4. Firma</w:t>
      </w:r>
    </w:p>
    <w:p>
      <w:r>
        <w:t>Firma del Emisor: _______________________</w:t>
      </w:r>
    </w:p>
    <w:p>
      <w:r>
        <w:t>Fecha: ___/___/______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