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Recibo por Honorarios</w:t>
      </w:r>
    </w:p>
    <w:p>
      <w:r>
        <w:t>N° de Recibo: 003-2024</w:t>
      </w:r>
    </w:p>
    <w:p>
      <w:r>
        <w:t>Fecha de emisión: 22 de octubre de 2024</w:t>
      </w:r>
    </w:p>
    <w:p>
      <w:r>
        <w:t>Datos del Emisor:</w:t>
      </w:r>
    </w:p>
    <w:p>
      <w:r>
        <w:t>Nombre: Carlos Torres Medina</w:t>
      </w:r>
    </w:p>
    <w:p>
      <w:r>
        <w:t>RUC: 10456789123</w:t>
      </w:r>
    </w:p>
    <w:p>
      <w:r>
        <w:t>Dirección: Av. La Marina 345, Trujillo, Perú</w:t>
      </w:r>
    </w:p>
    <w:p>
      <w:r>
        <w:t>Correo electrónico: carlos.torres@gmail.com</w:t>
      </w:r>
    </w:p>
    <w:p>
      <w:r>
        <w:t>Datos del Cliente:</w:t>
      </w:r>
    </w:p>
    <w:p>
      <w:r>
        <w:t>Nombre: Inmobiliaria Los Andes S.A.C.</w:t>
      </w:r>
    </w:p>
    <w:p>
      <w:r>
        <w:t>RUC: 20678912345</w:t>
      </w:r>
    </w:p>
    <w:p>
      <w:r>
        <w:t>Dirección: Calle Los Robles 789, Trujillo, Perú</w:t>
      </w:r>
    </w:p>
    <w:p>
      <w:r>
        <w:t>Descripción del servicio:</w:t>
      </w:r>
    </w:p>
    <w:p>
      <w:r>
        <w:t>Asesoría legal en la gestión de permisos y licencias para proyectos de construcción. Trabajo realizado del 5 al 20 de octubre de 2024.</w:t>
      </w:r>
    </w:p>
    <w:p>
      <w:r>
        <w:t>Monto total de honorarios: S/ 5,000.00</w:t>
      </w:r>
    </w:p>
    <w:p>
      <w:r>
        <w:t>Retención del 8% del Impuesto a la Renta: S/ 400.00</w:t>
      </w:r>
    </w:p>
    <w:p>
      <w:r>
        <w:t>Monto neto a pagar: S/ 4,600.00</w:t>
      </w:r>
    </w:p>
    <w:p>
      <w:r>
        <w:t>Observaciones:</w:t>
      </w:r>
    </w:p>
    <w:p>
      <w:r>
        <w:t>- El pago deberá realizarse en un plazo de 10 días después de la emisión del recibo.</w:t>
      </w:r>
    </w:p>
    <w:p>
      <w:r>
        <w:t>- Este recibo se emite en conformidad con las normativas de la SUNAT.</w:t>
      </w:r>
    </w:p>
    <w:p>
      <w:r>
        <w:t>Firma del Emisor:</w:t>
      </w:r>
    </w:p>
    <w:p>
      <w:r>
        <w:t>________________________</w:t>
      </w:r>
    </w:p>
    <w:p>
      <w:r>
        <w:t>Carlos Torres Medina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