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RECONOCIMIENTO DE DEUDA</w:t>
      </w:r>
    </w:p>
    <w:p>
      <w:r>
        <w:t>En la ciudad de [Ciudad], a los [día] días del mes de [mes] de [año], comparecen de una parte, el Sr./Sra. [Nombre completo del Deudor], identificado/a con Documento Nacional de Identidad (DNI) N° [número de DNI], con domicilio en [dirección del deudor], a quien en adelante se le denominará 'EL DEUDOR', y de la otra parte el Sr./Sra. [Nombre completo del Acreedor], identificado/a con Documento Nacional de Identidad (DNI) N° [número de DNI], con domicilio en [dirección del acreedor], a quien en adelante se le denominará 'EL ACREEDOR'. Ambas partes acuerdan suscribir el presente documento de RECONOCIMIENTO DE DEUDA conforme a los siguientes términos:</w:t>
      </w:r>
    </w:p>
    <w:p>
      <w:r>
        <w:t>PRIMERO: EL DEUDOR reconoce y acepta que adeuda a EL ACREEDOR la suma total de [monto de la deuda en soles o dólares], correspondiente a [motivo de la deuda].</w:t>
      </w:r>
    </w:p>
    <w:p>
      <w:r>
        <w:t>SEGUNDO: EL DEUDOR se compromete a pagar la deuda en [cantidad de cuotas] cuotas mensuales de [monto de cada cuota] soles/dólares, con vencimiento el día [día] de cada mes, a partir del [día de inicio de pagos] de [mes] de [año].</w:t>
      </w:r>
    </w:p>
    <w:p>
      <w:r>
        <w:t>TERCERO: En caso de incumplimiento en el pago de una o más cuotas en la fecha pactada, EL DEUDOR deberá pagar un interés moratorio equivalente al [porcentaje de interés] mensual sobre el saldo pendiente.</w:t>
      </w:r>
    </w:p>
    <w:p>
      <w:r>
        <w:t>CUARTO: Ambas partes acuerdan que, si después de [número de días o meses] de incumplimiento en el pago de las cuotas, EL ACREEDOR podrá iniciar las acciones legales pertinentes para exigir el cumplimiento de la deuda, pudiendo hacer uso del presente documento como título ejecutivo.</w:t>
      </w:r>
    </w:p>
    <w:p>
      <w:r>
        <w:t>QUINTO: Para la solución de cualquier conflicto que se derive de la interpretación o ejecución del presente reconocimiento de deuda, las partes se someten a la jurisdicción de los jueces y tribunales de la ciudad de [Ciudad].</w:t>
      </w:r>
    </w:p>
    <w:p>
      <w:r>
        <w:t>En señal de conformidad, firman ambas partes:</w:t>
      </w:r>
    </w:p>
    <w:p>
      <w:r>
        <w:t>EL DEUDOR</w:t>
        <w:br/>
        <w:t>Nombre completo: [Nombre del deudor]</w:t>
        <w:br/>
        <w:t>DNI: [Número de DNI]</w:t>
        <w:br/>
        <w:t>Firma: __________________________</w:t>
      </w:r>
    </w:p>
    <w:p>
      <w:r>
        <w:t>EL ACREEDOR</w:t>
        <w:br/>
        <w:t>Nombre completo: [Nombre del acreedor]</w:t>
        <w:br/>
        <w:t>DNI: [Número de DNI]</w:t>
        <w:br/>
        <w:t>Firma: 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