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Solicitud de Certificado de Estudios Secundarios</w:t>
      </w:r>
    </w:p>
    <w:p>
      <w:r>
        <w:t>Lima, [fecha]</w:t>
        <w:br/>
        <w:br/>
        <w:t>Señor(a):</w:t>
        <w:br/>
        <w:t>Director(a) del [nombre de la institución educativa]</w:t>
        <w:br/>
        <w:t>Presente.</w:t>
        <w:br/>
        <w:br/>
        <w:t>De mi mayor consideración:</w:t>
        <w:br/>
        <w:br/>
        <w:t>Yo, [nombre completo del solicitante], identificado(a) con DNI N° [número de DNI], exalumno(a) de la institución educativa [nombre de la institución], habiendo cursado y culminado mis estudios secundarios en el año [año de finalización], solicito a usted se me otorgue el certificado de estudios secundarios correspondiente.</w:t>
        <w:br/>
        <w:br/>
        <w:t>Dicho documento me es necesario para [indicar motivo: inscripción a la universidad, trámite laboral, etc.]. Agradezco de antemano la atención a la presente y solicito se me informe cuándo podré recoger el documento o, de ser posible, su envío digital a mi correo electrónico [correo electrónico].</w:t>
        <w:br/>
        <w:br/>
        <w:t>Adjunto a la presente una copia de mi DNI.</w:t>
        <w:br/>
        <w:br/>
        <w:t>Atentamente,</w:t>
        <w:br/>
        <w:t>[Firma del solicitante]</w:t>
        <w:br/>
        <w:t>[Número de teléfono]</w:t>
        <w:br/>
        <w:t>[Correo electrónico]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