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Especial para Permiso Laboral por Matrimonio</w:t>
      </w:r>
    </w:p>
    <w:p>
      <w:r>
        <w:t>Lima, [fecha]</w:t>
        <w:br/>
        <w:br/>
        <w:t>Señor(a):</w:t>
        <w:br/>
        <w:t>Jefe de Recursos Humanos</w:t>
        <w:br/>
        <w:t>[Nombre de la empresa]</w:t>
        <w:br/>
        <w:br/>
        <w:t>De mi mayor consideración:</w:t>
        <w:br/>
        <w:br/>
        <w:t>Yo, [nombre completo del solicitante], identificado(a) con DNI N° [número de DNI], trabajador(a) de esta empresa en el cargo de [cargo que desempeña], solicito a usted el otorgamiento de los días de permiso por matrimonio, conforme a lo estipulado en la Ley de Productividad y Competitividad Laboral.</w:t>
        <w:br/>
        <w:br/>
        <w:t>El motivo de esta solicitud es que he contraído matrimonio el día [fecha del matrimonio], con [nombre del cónyuge], tal como se acredita en el acta de matrimonio que adjunto a la presente.</w:t>
        <w:br/>
        <w:br/>
        <w:t>Agradezco de antemano su atención a esta solicitud, esperando la confirmación del período de permiso correspondiente.</w:t>
        <w:br/>
        <w:br/>
        <w:t>Atentamente,</w:t>
        <w:br/>
        <w:t>[Firma del solicitante]</w:t>
        <w:br/>
        <w:t>[Número de teléfono de contacto]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