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para instalación de agua y desagüe Sedapal</w:t>
      </w:r>
    </w:p>
    <w:p>
      <w:r>
        <w:t>Nombre del solicitante: [Nombre del solicitante]</w:t>
      </w:r>
    </w:p>
    <w:p>
      <w:r>
        <w:t>Dirección del solicitante: [Dirección del solicitante]</w:t>
      </w:r>
    </w:p>
    <w:p>
      <w:r>
        <w:t>Teléfono de contacto: [Teléfono de contacto]</w:t>
      </w:r>
    </w:p>
    <w:p>
      <w:r>
        <w:t>Correo electrónico: [Correo electrónico]</w:t>
      </w:r>
    </w:p>
    <w:p>
      <w:r>
        <w:t>Fecha: [Día/mes/año]</w:t>
      </w:r>
    </w:p>
    <w:p/>
    <w:p>
      <w:r>
        <w:t>A la atención de: Sedapal</w:t>
      </w:r>
    </w:p>
    <w:p>
      <w:r>
        <w:t>Asunto: Solicitud de instalación de agua potable y desagüe</w:t>
      </w:r>
    </w:p>
    <w:p/>
    <w:p>
      <w:r>
        <w:t>Estimados señores de Sedapal,</w:t>
      </w:r>
    </w:p>
    <w:p>
      <w:r>
        <w:t>Me dirijo a ustedes con el fin de solicitar la instalación del servicio de agua potable y desagüe en el inmueble ubicado en la siguiente dirección:</w:t>
      </w:r>
    </w:p>
    <w:p>
      <w:r>
        <w:t>Dirección del inmueble: [Especificar dirección completa]</w:t>
      </w:r>
    </w:p>
    <w:p>
      <w:r>
        <w:t>Propietario del inmueble: [Nombre del propietario si es diferente al solicitante]</w:t>
      </w:r>
    </w:p>
    <w:p>
      <w:r>
        <w:t>El inmueble mencionado no cuenta con acceso a dichos servicios, por lo cual me gustaría solicitar una evaluación y posterior conexión a las redes de agua y desagüe de Sedapal. Me comprometo a cumplir con todos los requisitos y pagos correspondientes establecidos para este trámite.</w:t>
      </w:r>
    </w:p>
    <w:p>
      <w:r>
        <w:t>Adjunto a la presente solicitud la documentación necesaria para la evaluación, que incluye:</w:t>
      </w:r>
    </w:p>
    <w:p>
      <w:r>
        <w:t>1. Copia de mi DNI.</w:t>
      </w:r>
    </w:p>
    <w:p>
      <w:r>
        <w:t>2. Copia del título de propiedad o contrato de alquiler del inmueble.</w:t>
      </w:r>
    </w:p>
    <w:p>
      <w:r>
        <w:t>3. [Cualquier otro documento necesario].</w:t>
      </w:r>
    </w:p>
    <w:p>
      <w:r>
        <w:t>Agradezco de antemano su atención y quedo a la espera de su pronta respuesta para iniciar los procedimientos correspondientes.</w:t>
      </w:r>
    </w:p>
    <w:p/>
    <w:p>
      <w:r>
        <w:t>Atentamente,</w:t>
      </w:r>
    </w:p>
    <w:p>
      <w:r>
        <w:t>_______________________</w:t>
      </w:r>
    </w:p>
    <w:p>
      <w:r>
        <w:t>[Firma del solicitante]</w:t>
      </w:r>
    </w:p>
    <w:p>
      <w:r>
        <w:t>[Nombre del solicitante]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