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Permiso ETIAS (para ciudadanos peruanos)</w:t>
      </w:r>
    </w:p>
    <w:p>
      <w:r>
        <w:t>Lima, [fecha]</w:t>
        <w:br/>
        <w:br/>
        <w:t>Asunto: Solicitud de permiso ETIAS para ingresar al espacio Schengen</w:t>
        <w:br/>
        <w:br/>
        <w:t>Yo, [nombre completo del solicitante], identificado(a) con pasaporte N° [número de pasaporte], emitido por la República del Perú, con fecha de vencimiento el [fecha de vencimiento], me dirijo respetuosamente a las autoridades competentes para solicitar la autorización ETIAS (Sistema Europeo de Información y Autorización de Viajes), con el fin de poder ingresar a los países del espacio Schengen por un periodo de [duración de la estadía] con fines de [motivo del viaje: turismo, negocios, etc.].</w:t>
        <w:br/>
        <w:br/>
        <w:t>A continuación, detallo mi información personal y del viaje:</w:t>
        <w:br/>
        <w:br/>
        <w:t>- Nombre completo: [nombre completo]</w:t>
        <w:br/>
        <w:t>- Fecha de nacimiento: [fecha de nacimiento]</w:t>
        <w:br/>
        <w:t>- Nacionalidad: Peruana</w:t>
        <w:br/>
        <w:t>- Pasaporte N°: [número de pasaporte]</w:t>
        <w:br/>
        <w:t>- País de emisión del pasaporte: Perú</w:t>
        <w:br/>
        <w:t>- Fecha de vencimiento del pasaporte: [fecha de vencimiento]</w:t>
        <w:br/>
        <w:t>- Destino principal: [país de destino]</w:t>
        <w:br/>
        <w:t>- Motivo del viaje: [turismo, negocios, tránsito]</w:t>
        <w:br/>
        <w:t>- Fecha de inicio del viaje: [fecha]</w:t>
        <w:br/>
        <w:t>- Duración estimada de la estadía: [número de días]</w:t>
        <w:br/>
        <w:br/>
        <w:t>Declaro, bajo juramento, que no poseo antecedentes penales, no estoy involucrado(a) en actividades terroristas ni he violado regulaciones migratorias de otros países. Además, aseguro que los datos aquí presentados son verídicos.</w:t>
        <w:br/>
        <w:br/>
        <w:t>Solicito que se me conceda el permiso ETIAS para poder realizar mi viaje sin inconvenientes y conforme a las normativas vigentes.</w:t>
        <w:br/>
        <w:br/>
        <w:t>Atentamente,</w:t>
        <w:br/>
        <w:t>[Nombre completo del solicitante]</w:t>
        <w:br/>
        <w:t>[Firma]</w:t>
        <w:br/>
        <w:t>[Número de contacto]</w:t>
        <w:br/>
        <w:t>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