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para Uso de Lunas Polarizadas</w:t>
      </w:r>
    </w:p>
    <w:p>
      <w:r>
        <w:t>Lima, [fecha]</w:t>
        <w:br/>
        <w:br/>
        <w:t>Señores:</w:t>
        <w:br/>
        <w:t>Ministerio de Transportes y Comunicaciones (MTC)</w:t>
        <w:br/>
        <w:t>Dirección de Circulación Terrestre</w:t>
        <w:br/>
        <w:t>Presente.</w:t>
        <w:br/>
        <w:br/>
        <w:t>De mi mayor consideración:</w:t>
        <w:br/>
        <w:br/>
        <w:t>Yo, [nombre completo del solicitante], identificado(a) con DNI N° [número de DNI], domiciliado(a) en [dirección completa], solicito a su despacho el permiso para el uso de lunas polarizadas en mi vehículo de placa [número de placa], marca [marca del vehículo] y modelo [modelo del vehículo].</w:t>
        <w:br/>
        <w:br/>
        <w:t>El motivo de mi solicitud se basa en [explicar el motivo: seguridad personal, razones de salud, actividades laborales, etc.]. Considero que el uso de lunas polarizadas es necesario para mi protección y seguridad, tanto personal como familiar.</w:t>
        <w:br/>
        <w:br/>
        <w:t>Adjunto a esta solicitud la documentación correspondiente que acredita las razones expuestas:</w:t>
        <w:br/>
        <w:t>- Copia de mi DNI.</w:t>
        <w:br/>
        <w:t>- Copia del Certificado de Propiedad del vehículo.</w:t>
        <w:br/>
        <w:t>- Factura de la instalación de las lunas polarizadas (si ya ha sido realizada).</w:t>
        <w:br/>
        <w:t>- Otros documentos que acrediten la necesidad de las lunas polarizadas (según corresponda).</w:t>
        <w:br/>
        <w:br/>
        <w:t>Agradezco la atención a la presente y quedo a la espera de su respuesta favorable.</w:t>
        <w:br/>
        <w:br/>
        <w:t>Atentamente,</w:t>
        <w:br/>
        <w:t>[Firma del solicitante]</w:t>
        <w:br/>
        <w:t>Teléfono de contacto: [número de teléfono]</w:t>
        <w:br/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