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Permiso por Motivos Personales</w:t>
      </w:r>
    </w:p>
    <w:p>
      <w:r>
        <w:t>Lima, [fecha]</w:t>
      </w:r>
    </w:p>
    <w:p>
      <w:r>
        <w:t xml:space="preserve"> </w:t>
      </w:r>
    </w:p>
    <w:p>
      <w:r>
        <w:t>Señor(a) [Nombre del supervisor o gerente]</w:t>
      </w:r>
    </w:p>
    <w:p>
      <w:r>
        <w:t>[Cargo del supervisor]</w:t>
      </w:r>
    </w:p>
    <w:p>
      <w:r>
        <w:t>[Nombre de la empresa]</w:t>
      </w:r>
    </w:p>
    <w:p>
      <w:r>
        <w:t>Presente.-</w:t>
      </w:r>
    </w:p>
    <w:p>
      <w:r>
        <w:t>De mi mayor consideración:</w:t>
      </w:r>
    </w:p>
    <w:p>
      <w:r>
        <w:t xml:space="preserve"> </w:t>
      </w:r>
    </w:p>
    <w:p>
      <w:r>
        <w:t>Por medio de la presente, solicito de manera formal un permiso por motivos personales para ausentarme de mis labores desde el día [fecha de inicio] hasta el día [fecha de fin]. El motivo de mi solicitud es debido a [explicar brevemente el motivo personal].</w:t>
      </w:r>
    </w:p>
    <w:p>
      <w:r>
        <w:t>Me comprometo a retomar mis labores el [día de reincorporación] y a cumplir con todas mis responsabilidades asignadas a mi cargo. Adjunto la documentación correspondiente, si fuese necesario, para su debida consideración.</w:t>
      </w:r>
    </w:p>
    <w:p>
      <w:r>
        <w:t xml:space="preserve"> </w:t>
      </w:r>
    </w:p>
    <w:p>
      <w:r>
        <w:t>Agradezco de antemano su atención a esta solicitud y quedo a la espera de su pronta respuesta.</w:t>
      </w:r>
    </w:p>
    <w:p>
      <w:r>
        <w:t xml:space="preserve"> </w:t>
      </w:r>
    </w:p>
    <w:p>
      <w:r>
        <w:t>Atentamente,</w:t>
      </w:r>
    </w:p>
    <w:p>
      <w:r>
        <w:t>[Firma del trabajador]</w:t>
      </w:r>
    </w:p>
    <w:p>
      <w:r>
        <w:t>[Nombre completo del trabajador]</w:t>
      </w:r>
    </w:p>
    <w:p>
      <w:r>
        <w:t>[Cargo]</w:t>
      </w:r>
    </w:p>
    <w:p>
      <w:r>
        <w:t>[Área o departamento]</w:t>
      </w:r>
    </w:p>
    <w:p>
      <w:r>
        <w:t>[DNI]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