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Permiso para Venta Ambulatoria</w:t>
      </w:r>
    </w:p>
    <w:p>
      <w:r>
        <w:t>[Ciudad], [Fecha]</w:t>
      </w:r>
    </w:p>
    <w:p>
      <w:r>
        <w:t>A la atención de la Municipalidad de [nombre del distrito]</w:t>
      </w:r>
    </w:p>
    <w:p>
      <w:pPr>
        <w:pStyle w:val="Heading1"/>
      </w:pPr>
      <w:r>
        <w:t>Asunto: Solicitud de autorización para ejercer la venta ambulatoria en el distrito</w:t>
      </w:r>
    </w:p>
    <w:p>
      <w:r>
        <w:t>Estimados señores,</w:t>
      </w:r>
    </w:p>
    <w:p>
      <w:r>
        <w:t>Yo, [nombre completo], con DNI [número de DNI] y domicilio en [dirección completa], me dirijo a ustedes con el propósito de solicitar el permiso correspondiente para ejercer la actividad de venta ambulatoria en la zona de [nombre de la zona o calle específica]. Mi intención es comercializar los siguientes productos: [detallar los productos].</w:t>
      </w:r>
    </w:p>
    <w:p>
      <w:r>
        <w:t>La actividad será desarrollada cumpliendo con todas las normativas establecidas por la municipalidad, en especial las relacionadas con el uso del espacio público, el respeto a los horarios permitidos y las medidas de seguridad e higiene. Para tal efecto, adjunto a la presente los siguientes documentos:</w:t>
      </w:r>
    </w:p>
    <w:p>
      <w:r>
        <w:t>- Copia de mi DNI</w:t>
      </w:r>
    </w:p>
    <w:p>
      <w:r>
        <w:t>- Certificado de salud (en caso de alimentos)</w:t>
      </w:r>
    </w:p>
    <w:p>
      <w:r>
        <w:t>- Fotografía del puesto o carretilla de venta (si aplica)</w:t>
      </w:r>
    </w:p>
    <w:p>
      <w:r>
        <w:t>Me comprometo a respetar las directrices municipales y a mantener el orden y la limpieza en la zona asignada. Agradezco su atención y espero su aprobación.</w:t>
      </w:r>
    </w:p>
    <w:p>
      <w:r>
        <w:t>Atentamente,</w:t>
      </w:r>
    </w:p>
    <w:p>
      <w:r>
        <w:t>[Firma]</w:t>
      </w:r>
    </w:p>
    <w:p>
      <w:r>
        <w:t>[Nombre completo]</w:t>
      </w:r>
    </w:p>
    <w:p>
      <w:r>
        <w:t>[Teléfono de contacto]</w:t>
      </w:r>
    </w:p>
    <w:p>
      <w:r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