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[Nombre del solicitante]</w:t>
      </w:r>
    </w:p>
    <w:p>
      <w:r>
        <w:t>DNI N.º [Número de DNI]</w:t>
      </w:r>
    </w:p>
    <w:p>
      <w:r>
        <w:t>[Dirección del solicitante]</w:t>
      </w:r>
    </w:p>
    <w:p>
      <w:r>
        <w:t>Teléfono: [Número de teléfono]</w:t>
      </w:r>
    </w:p>
    <w:p>
      <w:r>
        <w:br/>
        <w:t>[Lugar y Fecha]</w:t>
        <w:br/>
      </w:r>
    </w:p>
    <w:p>
      <w:r>
        <w:t>Sr./Sra. [Nombre del destinatario]</w:t>
      </w:r>
    </w:p>
    <w:p>
      <w:r>
        <w:t>[Cargo]</w:t>
      </w:r>
    </w:p>
    <w:p>
      <w:r>
        <w:t>[Nombre de la institución]</w:t>
      </w:r>
    </w:p>
    <w:p>
      <w:r>
        <w:t>Estimado/a Sr./Sra. [Apellido del destinatario]:</w:t>
      </w:r>
    </w:p>
    <w:p>
      <w:r>
        <w:t>Me dirijo a usted respetuosamente para solicitar la exoneración del pago de [detalle del pago a exonerar, como 'cuota mensual del servicio de agua'], debido a mi actual situación económica. Adjunto a la presente los documentos que respaldan mi solicitud.</w:t>
      </w:r>
    </w:p>
    <w:p>
      <w:r>
        <w:t>Agradezco mucho su atención a esta petición y quedo a su disposición para proporcionar cualquier información adicional que considere necesaria.</w:t>
        <w:br/>
      </w:r>
    </w:p>
    <w:p>
      <w:r>
        <w:t>Atentamente,</w:t>
        <w:br/>
        <w:br/>
        <w:t>[Firma del solicitante]</w:t>
      </w:r>
    </w:p>
    <w:p>
      <w:r>
        <w:t>[Nombre del solicitante]</w:t>
      </w:r>
    </w:p>
    <w:p>
      <w:r>
        <w:t>Correo electrónico: [Correo electrónico]</w:t>
      </w:r>
    </w:p>
    <w:p>
      <w:r>
        <w:t>Teléfono de contacto: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