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Solicitud de Retiro de AFP por Jubilación</w:t>
      </w:r>
    </w:p>
    <w:p>
      <w:r>
        <w:t>Lima, [fecha]</w:t>
        <w:br/>
        <w:br/>
        <w:t>Señor(a):</w:t>
        <w:br/>
        <w:t>Representante Legal</w:t>
        <w:br/>
        <w:t>[Nombre de la AFP]</w:t>
        <w:br/>
        <w:br/>
        <w:t>Yo, [nombre completo del solicitante], identificado(a) con DNI N° [número de DNI], afiliado(a) a [nombre de la AFP], con código de afiliación [número de código de afiliación], me dirijo respetuosamente a usted para solicitar el retiro de mis fondos acumulados en mi cuenta individual de capitalización, conforme a lo dispuesto en la Ley N° [número de la ley que aplique para jubilación].</w:t>
        <w:br/>
        <w:br/>
        <w:t>El motivo de mi solicitud es que cumplo con los requisitos para acceder a la jubilación, ya que he alcanzado la edad de [edad] años y cumplo con las normativas vigentes para el retiro total de mis fondos.</w:t>
        <w:br/>
        <w:br/>
        <w:t>Adjunto a la presente los siguientes documentos:</w:t>
        <w:br/>
        <w:t>1. Copia de mi DNI.</w:t>
        <w:br/>
        <w:t>2. Constancia de aportes.</w:t>
        <w:br/>
        <w:t>3. Certificado de jubilación emitido por [entidad competente].</w:t>
        <w:br/>
        <w:br/>
        <w:t>Solicito que, una vez evaluada mi solicitud, se proceda con el retiro de los fondos y su depósito en la cuenta bancaria N° [número de cuenta] del banco [nombre del banco].</w:t>
        <w:br/>
        <w:br/>
        <w:t>Agradezco su atención a la presente y quedo a la espera de una pronta respuesta.</w:t>
        <w:br/>
        <w:br/>
        <w:t>Atentamente,</w:t>
        <w:br/>
        <w:t>[Firma del solicitante]</w:t>
        <w:br/>
        <w:t>[Número de contacto]</w:t>
        <w:br/>
        <w:t>[Correo electrónico]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