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SOLICITUD DE VACACIONES</w:t>
      </w:r>
    </w:p>
    <w:p>
      <w:pPr>
        <w:pStyle w:val="Heading2"/>
      </w:pPr>
      <w:r>
        <w:t>1. Datos del Empleado</w:t>
      </w:r>
    </w:p>
    <w:p>
      <w:r>
        <w:t>Nombre Completo: [Nombre del Empleado]</w:t>
      </w:r>
    </w:p>
    <w:p>
      <w:r>
        <w:t>DNI: [Número de DNI]</w:t>
      </w:r>
    </w:p>
    <w:p>
      <w:r>
        <w:t>Cargo: [Puesto de Trabajo]</w:t>
      </w:r>
    </w:p>
    <w:p>
      <w:r>
        <w:t>Área/Departamento: [Nombre del Departamento]</w:t>
      </w:r>
    </w:p>
    <w:p>
      <w:pPr>
        <w:pStyle w:val="Heading2"/>
      </w:pPr>
      <w:r>
        <w:t>2. Datos de la Solicitud</w:t>
      </w:r>
    </w:p>
    <w:p>
      <w:r>
        <w:t>Fecha de Inicio de Vacaciones: [Fecha de inicio]</w:t>
      </w:r>
    </w:p>
    <w:p>
      <w:r>
        <w:t>Fecha de Fin de Vacaciones: [Fecha de finalización]</w:t>
      </w:r>
    </w:p>
    <w:p>
      <w:r>
        <w:t>Días Solicitados: [Número de días solicitados]</w:t>
      </w:r>
    </w:p>
    <w:p>
      <w:pPr>
        <w:pStyle w:val="Heading2"/>
      </w:pPr>
      <w:r>
        <w:t>3. Justificación (Opcional)</w:t>
      </w:r>
    </w:p>
    <w:p>
      <w:r>
        <w:t>Durante mi ausencia, las tareas pendientes quedarán bajo la supervisión de [Nombre del compañero o supervisor encargado].</w:t>
      </w:r>
    </w:p>
    <w:p>
      <w:pPr>
        <w:pStyle w:val="Heading2"/>
      </w:pPr>
      <w:r>
        <w:t>4. Firma del Solicitante</w:t>
      </w:r>
    </w:p>
    <w:p>
      <w:r>
        <w:t>Firma: ___________________________  Fecha: ___/___/______</w:t>
      </w:r>
    </w:p>
    <w:p>
      <w:pPr>
        <w:pStyle w:val="Heading2"/>
      </w:pPr>
      <w:r>
        <w:t>5. Firma de Aprobación (para uso del empleador)</w:t>
      </w:r>
    </w:p>
    <w:p>
      <w:r>
        <w:t>Aprobado por: ___________________________</w:t>
      </w:r>
    </w:p>
    <w:p>
      <w:r>
        <w:t>Cargo: ___________________________</w:t>
      </w:r>
    </w:p>
    <w:p>
      <w:r>
        <w:t>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